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B90" w:rsidRPr="00770753" w:rsidRDefault="00770753">
      <w:pPr>
        <w:jc w:val="center"/>
        <w:rPr>
          <w:lang w:val="ru-RU"/>
        </w:rPr>
      </w:pPr>
      <w:bookmarkStart w:id="0" w:name="_GoBack"/>
      <w:bookmarkEnd w:id="0"/>
      <w:r w:rsidRPr="00770753">
        <w:rPr>
          <w:b/>
          <w:sz w:val="30"/>
          <w:lang w:val="ru-RU"/>
        </w:rPr>
        <w:t>КАК ПОДАТЬ ИДЕЮ НА ФОРУМ</w:t>
      </w:r>
      <w:r w:rsidRPr="00770753">
        <w:rPr>
          <w:b/>
          <w:sz w:val="30"/>
          <w:lang w:val="ru-RU"/>
        </w:rPr>
        <w:br/>
        <w:t>«СИЛЬНЫЕ ИДЕИ ДЛЯ НОВОГО ВРЕМЕНИ»</w:t>
      </w:r>
    </w:p>
    <w:p w:rsidR="00E20B90" w:rsidRPr="00770753" w:rsidRDefault="00770753">
      <w:pPr>
        <w:jc w:val="center"/>
        <w:rPr>
          <w:lang w:val="ru-RU"/>
        </w:rPr>
      </w:pPr>
      <w:r w:rsidRPr="00770753">
        <w:rPr>
          <w:lang w:val="ru-RU"/>
        </w:rPr>
        <w:t>Пошаговая инструкция для граждан и предпринимателей Иркутской области</w:t>
      </w:r>
    </w:p>
    <w:p w:rsidR="00E20B90" w:rsidRPr="00770753" w:rsidRDefault="00770753">
      <w:pPr>
        <w:jc w:val="center"/>
        <w:rPr>
          <w:lang w:val="ru-RU"/>
        </w:rPr>
      </w:pPr>
      <w:r w:rsidRPr="00770753">
        <w:rPr>
          <w:b/>
          <w:color w:val="1F497D"/>
          <w:lang w:val="ru-RU"/>
        </w:rPr>
        <w:t xml:space="preserve">Приём идей: с 15 мая по 15 июня 2026 </w:t>
      </w:r>
      <w:proofErr w:type="gramStart"/>
      <w:r w:rsidRPr="00770753">
        <w:rPr>
          <w:b/>
          <w:color w:val="1F497D"/>
          <w:lang w:val="ru-RU"/>
        </w:rPr>
        <w:t>года  |</w:t>
      </w:r>
      <w:proofErr w:type="gramEnd"/>
      <w:r w:rsidRPr="00770753">
        <w:rPr>
          <w:b/>
          <w:color w:val="1F497D"/>
          <w:lang w:val="ru-RU"/>
        </w:rPr>
        <w:t xml:space="preserve">  </w:t>
      </w:r>
      <w:proofErr w:type="spellStart"/>
      <w:r w:rsidRPr="00770753">
        <w:rPr>
          <w:b/>
          <w:color w:val="1F497D"/>
          <w:lang w:val="ru-RU"/>
        </w:rPr>
        <w:t>идея.росконгресс.рф</w:t>
      </w:r>
      <w:proofErr w:type="spellEnd"/>
    </w:p>
    <w:p w:rsidR="00E20B90" w:rsidRPr="00770753" w:rsidRDefault="00E20B90">
      <w:pPr>
        <w:pBdr>
          <w:bottom w:val="single" w:sz="6" w:space="1" w:color="1F497D"/>
        </w:pBdr>
        <w:spacing w:after="80"/>
        <w:rPr>
          <w:lang w:val="ru-RU"/>
        </w:rPr>
      </w:pPr>
    </w:p>
    <w:tbl>
      <w:tblPr>
        <w:tblW w:w="0" w:type="auto"/>
        <w:tblLook w:val="04A0" w:firstRow="1" w:lastRow="0" w:firstColumn="1" w:lastColumn="0" w:noHBand="0" w:noVBand="1"/>
      </w:tblPr>
      <w:tblGrid>
        <w:gridCol w:w="9629"/>
      </w:tblGrid>
      <w:tr w:rsidR="00E20B90" w:rsidRPr="00770753">
        <w:tc>
          <w:tcPr>
            <w:tcW w:w="9639" w:type="dxa"/>
            <w:tcBorders>
              <w:top w:val="single" w:sz="4" w:space="0" w:color="9DC3E6"/>
              <w:left w:val="single" w:sz="4" w:space="0" w:color="9DC3E6"/>
              <w:bottom w:val="single" w:sz="4" w:space="0" w:color="9DC3E6"/>
              <w:right w:val="single" w:sz="4" w:space="0" w:color="9DC3E6"/>
            </w:tcBorders>
            <w:shd w:val="clear" w:color="auto" w:fill="EBF1F8"/>
            <w:tcMar>
              <w:top w:w="120" w:type="dxa"/>
              <w:left w:w="180" w:type="dxa"/>
              <w:bottom w:w="120" w:type="dxa"/>
              <w:right w:w="160" w:type="dxa"/>
            </w:tcMar>
          </w:tcPr>
          <w:p w:rsidR="00E20B90" w:rsidRPr="00770753" w:rsidRDefault="00770753">
            <w:pPr>
              <w:rPr>
                <w:lang w:val="ru-RU"/>
              </w:rPr>
            </w:pPr>
            <w:r w:rsidRPr="00770753">
              <w:rPr>
                <w:b/>
                <w:color w:val="1F497D"/>
                <w:lang w:val="ru-RU"/>
              </w:rPr>
              <w:t>Что такое форум «Сильные идеи для нового времени»?</w:t>
            </w:r>
            <w:r w:rsidRPr="00770753">
              <w:rPr>
                <w:b/>
                <w:color w:val="1F497D"/>
                <w:lang w:val="ru-RU"/>
              </w:rPr>
              <w:br/>
            </w:r>
            <w:r w:rsidRPr="00770753">
              <w:rPr>
                <w:sz w:val="22"/>
                <w:lang w:val="ru-RU"/>
              </w:rPr>
              <w:t>Это федеральная программа, где любой гражданин России может предложить идею, как сделать жизнь лучше. Идеи оцениваются экспертами. Лучшие 10 идей по всей стране представляются Президенту. Хорошие региональные идеи получают поддержку Правительства Иркутской области. Участие — бесплатное, регистрация — простая.</w:t>
            </w:r>
          </w:p>
        </w:tc>
      </w:tr>
    </w:tbl>
    <w:p w:rsidR="00E20B90" w:rsidRPr="00770753" w:rsidRDefault="00E20B90">
      <w:pPr>
        <w:spacing w:after="120"/>
        <w:rPr>
          <w:lang w:val="ru-RU"/>
        </w:rPr>
      </w:pPr>
    </w:p>
    <w:tbl>
      <w:tblPr>
        <w:tblW w:w="0" w:type="auto"/>
        <w:tblLook w:val="04A0" w:firstRow="1" w:lastRow="0" w:firstColumn="1" w:lastColumn="0" w:noHBand="0" w:noVBand="1"/>
      </w:tblPr>
      <w:tblGrid>
        <w:gridCol w:w="962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1. ПРОВЕРЬТЕ — ПОДХОДИТ ЛИ ВАША ИДЕЯ</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1</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Убедитесь, что идея соответствует формату форума</w:t>
            </w:r>
          </w:p>
          <w:p w:rsidR="00E20B90" w:rsidRPr="00770753" w:rsidRDefault="00770753">
            <w:pPr>
              <w:spacing w:before="40" w:after="40"/>
              <w:rPr>
                <w:lang w:val="ru-RU"/>
              </w:rPr>
            </w:pPr>
            <w:r w:rsidRPr="00770753">
              <w:rPr>
                <w:sz w:val="22"/>
                <w:lang w:val="ru-RU"/>
              </w:rPr>
              <w:t>Форум принимает идеи, которые:</w:t>
            </w:r>
          </w:p>
          <w:p w:rsidR="00E20B90" w:rsidRPr="00770753" w:rsidRDefault="00770753">
            <w:pPr>
              <w:spacing w:after="40"/>
              <w:ind w:left="680"/>
              <w:rPr>
                <w:lang w:val="ru-RU"/>
              </w:rPr>
            </w:pPr>
            <w:r w:rsidRPr="00770753">
              <w:rPr>
                <w:sz w:val="22"/>
                <w:lang w:val="ru-RU"/>
              </w:rPr>
              <w:t>— решают реальную общественную проблему (не личную жалобу),</w:t>
            </w:r>
          </w:p>
          <w:p w:rsidR="00E20B90" w:rsidRPr="00770753" w:rsidRDefault="00770753">
            <w:pPr>
              <w:spacing w:after="40"/>
              <w:ind w:left="680"/>
              <w:rPr>
                <w:lang w:val="ru-RU"/>
              </w:rPr>
            </w:pPr>
            <w:r w:rsidRPr="00770753">
              <w:rPr>
                <w:sz w:val="22"/>
                <w:lang w:val="ru-RU"/>
              </w:rPr>
              <w:t>— предлагают конкретный механизм решения (не просто «надо улучшить»),</w:t>
            </w:r>
          </w:p>
          <w:p w:rsidR="00E20B90" w:rsidRPr="00770753" w:rsidRDefault="00770753">
            <w:pPr>
              <w:spacing w:after="40"/>
              <w:ind w:left="680"/>
              <w:rPr>
                <w:lang w:val="ru-RU"/>
              </w:rPr>
            </w:pPr>
            <w:r w:rsidRPr="00770753">
              <w:rPr>
                <w:sz w:val="22"/>
                <w:lang w:val="ru-RU"/>
              </w:rPr>
              <w:t>— могут быть реализованы при поддержке государства или бизнеса,</w:t>
            </w:r>
          </w:p>
          <w:p w:rsidR="00E20B90" w:rsidRPr="00770753" w:rsidRDefault="00770753">
            <w:pPr>
              <w:spacing w:after="40"/>
              <w:ind w:left="680"/>
              <w:rPr>
                <w:lang w:val="ru-RU"/>
              </w:rPr>
            </w:pPr>
            <w:r w:rsidRPr="00770753">
              <w:rPr>
                <w:sz w:val="22"/>
                <w:lang w:val="ru-RU"/>
              </w:rPr>
              <w:t>— приносят пользу широкому кругу людей — жителям, предпринимателям, территории.</w:t>
            </w:r>
          </w:p>
          <w:p w:rsidR="00E20B90" w:rsidRPr="00770753" w:rsidRDefault="00770753">
            <w:pPr>
              <w:spacing w:before="120" w:after="40"/>
              <w:rPr>
                <w:lang w:val="ru-RU"/>
              </w:rPr>
            </w:pPr>
            <w:r w:rsidRPr="00770753">
              <w:rPr>
                <w:b/>
                <w:color w:val="2E74B5"/>
                <w:sz w:val="22"/>
                <w:lang w:val="ru-RU"/>
              </w:rPr>
              <w:t>Подходит:</w:t>
            </w:r>
          </w:p>
          <w:p w:rsidR="00E20B90" w:rsidRPr="00770753" w:rsidRDefault="00770753">
            <w:pPr>
              <w:spacing w:after="40"/>
              <w:ind w:left="907"/>
              <w:rPr>
                <w:lang w:val="ru-RU"/>
              </w:rPr>
            </w:pPr>
            <w:r w:rsidRPr="00770753">
              <w:rPr>
                <w:i/>
                <w:color w:val="404040"/>
                <w:sz w:val="20"/>
                <w:lang w:val="ru-RU"/>
              </w:rPr>
              <w:t>Пример: «Создать мобильное приложение для контроля качества воды в Байкале с народным мониторингом»</w:t>
            </w:r>
          </w:p>
          <w:p w:rsidR="00E20B90" w:rsidRPr="00770753" w:rsidRDefault="00770753">
            <w:pPr>
              <w:spacing w:after="40"/>
              <w:ind w:left="907"/>
              <w:rPr>
                <w:lang w:val="ru-RU"/>
              </w:rPr>
            </w:pPr>
            <w:r w:rsidRPr="00770753">
              <w:rPr>
                <w:i/>
                <w:color w:val="404040"/>
                <w:sz w:val="20"/>
                <w:lang w:val="ru-RU"/>
              </w:rPr>
              <w:t>Пример: «Запустить программу грантов для сельских предпринимателей, открывающих точки сервиса»</w:t>
            </w:r>
          </w:p>
          <w:p w:rsidR="00E20B90" w:rsidRPr="00770753" w:rsidRDefault="00770753">
            <w:pPr>
              <w:spacing w:after="40"/>
              <w:ind w:left="907"/>
              <w:rPr>
                <w:lang w:val="ru-RU"/>
              </w:rPr>
            </w:pPr>
            <w:r w:rsidRPr="00770753">
              <w:rPr>
                <w:i/>
                <w:color w:val="404040"/>
                <w:sz w:val="20"/>
                <w:lang w:val="ru-RU"/>
              </w:rPr>
              <w:t>Пример: «Организовать систему наставничества для молодых специалистов в малых городах»</w:t>
            </w:r>
          </w:p>
          <w:p w:rsidR="00E20B90" w:rsidRPr="00770753" w:rsidRDefault="00770753">
            <w:pPr>
              <w:spacing w:before="120" w:after="40"/>
              <w:rPr>
                <w:lang w:val="ru-RU"/>
              </w:rPr>
            </w:pPr>
            <w:r w:rsidRPr="00770753">
              <w:rPr>
                <w:b/>
                <w:color w:val="2E74B5"/>
                <w:sz w:val="22"/>
                <w:lang w:val="ru-RU"/>
              </w:rPr>
              <w:t>Не подходит:</w:t>
            </w:r>
          </w:p>
          <w:p w:rsidR="00E20B90" w:rsidRPr="00770753" w:rsidRDefault="00770753">
            <w:pPr>
              <w:spacing w:after="40"/>
              <w:ind w:left="907"/>
              <w:rPr>
                <w:lang w:val="ru-RU"/>
              </w:rPr>
            </w:pPr>
            <w:r w:rsidRPr="00770753">
              <w:rPr>
                <w:i/>
                <w:color w:val="404040"/>
                <w:sz w:val="20"/>
                <w:lang w:val="ru-RU"/>
              </w:rPr>
              <w:t>Пример: «Почините дорогу по ул. Ленина» — это заявление в администрацию, не идея для форума</w:t>
            </w:r>
          </w:p>
          <w:p w:rsidR="00E20B90" w:rsidRPr="00770753" w:rsidRDefault="00770753">
            <w:pPr>
              <w:spacing w:after="40"/>
              <w:ind w:left="907"/>
              <w:rPr>
                <w:lang w:val="ru-RU"/>
              </w:rPr>
            </w:pPr>
            <w:r w:rsidRPr="00770753">
              <w:rPr>
                <w:i/>
                <w:color w:val="404040"/>
                <w:sz w:val="20"/>
                <w:lang w:val="ru-RU"/>
              </w:rPr>
              <w:t>Пример: «Нужно больше денег на медицину» — нет конкретного механизма решения</w:t>
            </w:r>
          </w:p>
          <w:p w:rsidR="00E20B90" w:rsidRDefault="00770753">
            <w:pPr>
              <w:spacing w:after="40"/>
            </w:pPr>
            <w:r w:rsidRPr="00770753">
              <w:rPr>
                <w:b/>
                <w:color w:val="C00000"/>
                <w:sz w:val="20"/>
                <w:lang w:val="ru-RU"/>
              </w:rPr>
              <w:t xml:space="preserve">⚠ Если идея — жалоба или просьба без предложения решения, доработайте её. </w:t>
            </w:r>
            <w:proofErr w:type="spellStart"/>
            <w:r>
              <w:rPr>
                <w:b/>
                <w:color w:val="C00000"/>
                <w:sz w:val="20"/>
              </w:rPr>
              <w:t>Задайте</w:t>
            </w:r>
            <w:proofErr w:type="spellEnd"/>
            <w:r>
              <w:rPr>
                <w:b/>
                <w:color w:val="C00000"/>
                <w:sz w:val="20"/>
              </w:rPr>
              <w:t xml:space="preserve"> </w:t>
            </w:r>
            <w:proofErr w:type="spellStart"/>
            <w:r>
              <w:rPr>
                <w:b/>
                <w:color w:val="C00000"/>
                <w:sz w:val="20"/>
              </w:rPr>
              <w:t>себе</w:t>
            </w:r>
            <w:proofErr w:type="spellEnd"/>
            <w:r>
              <w:rPr>
                <w:b/>
                <w:color w:val="C00000"/>
                <w:sz w:val="20"/>
              </w:rPr>
              <w:t xml:space="preserve"> </w:t>
            </w:r>
            <w:proofErr w:type="spellStart"/>
            <w:r>
              <w:rPr>
                <w:b/>
                <w:color w:val="C00000"/>
                <w:sz w:val="20"/>
              </w:rPr>
              <w:t>вопрос</w:t>
            </w:r>
            <w:proofErr w:type="spellEnd"/>
            <w:r>
              <w:rPr>
                <w:b/>
                <w:color w:val="C00000"/>
                <w:sz w:val="20"/>
              </w:rPr>
              <w:t>: «</w:t>
            </w:r>
            <w:proofErr w:type="spellStart"/>
            <w:r>
              <w:rPr>
                <w:b/>
                <w:color w:val="C00000"/>
                <w:sz w:val="20"/>
              </w:rPr>
              <w:t>Как</w:t>
            </w:r>
            <w:proofErr w:type="spellEnd"/>
            <w:r>
              <w:rPr>
                <w:b/>
                <w:color w:val="C00000"/>
                <w:sz w:val="20"/>
              </w:rPr>
              <w:t xml:space="preserve"> именно это можно реализовать?»</w:t>
            </w:r>
          </w:p>
        </w:tc>
      </w:tr>
    </w:tbl>
    <w:p w:rsidR="00E20B90" w:rsidRDefault="00E20B90">
      <w:pPr>
        <w:spacing w:after="60"/>
      </w:pPr>
    </w:p>
    <w:p w:rsidR="00770753" w:rsidRDefault="00770753">
      <w:pPr>
        <w:spacing w:after="60"/>
      </w:pPr>
    </w:p>
    <w:p w:rsidR="00770753" w:rsidRDefault="00770753">
      <w:pPr>
        <w:spacing w:after="60"/>
      </w:pPr>
    </w:p>
    <w:p w:rsidR="00770753" w:rsidRDefault="00770753">
      <w:pPr>
        <w:spacing w:after="60"/>
      </w:pPr>
    </w:p>
    <w:tbl>
      <w:tblPr>
        <w:tblW w:w="0" w:type="auto"/>
        <w:tblLook w:val="04A0" w:firstRow="1" w:lastRow="0" w:firstColumn="1" w:lastColumn="0" w:noHBand="0" w:noVBand="1"/>
      </w:tblPr>
      <w:tblGrid>
        <w:gridCol w:w="962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lastRenderedPageBreak/>
              <w:t>ШАГ 2. ВЫБЕРИТЕ НАПРАВЛЕНИЕ ФОРУМА</w:t>
            </w:r>
          </w:p>
        </w:tc>
      </w:tr>
    </w:tbl>
    <w:p w:rsidR="00E20B90" w:rsidRDefault="00E20B90">
      <w:pPr>
        <w:spacing w:after="40"/>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2</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Определите, к какому направлению относится ваша идея</w:t>
            </w:r>
          </w:p>
          <w:p w:rsidR="00E20B90" w:rsidRPr="00770753" w:rsidRDefault="00770753">
            <w:pPr>
              <w:spacing w:before="40" w:after="40"/>
              <w:rPr>
                <w:lang w:val="ru-RU"/>
              </w:rPr>
            </w:pPr>
            <w:r w:rsidRPr="00770753">
              <w:rPr>
                <w:sz w:val="22"/>
                <w:lang w:val="ru-RU"/>
              </w:rPr>
              <w:t>Выберите одно из пяти направлений — то, которое подходит лучше всего:</w:t>
            </w:r>
          </w:p>
          <w:p w:rsidR="00E20B90" w:rsidRPr="00770753" w:rsidRDefault="00770753">
            <w:pPr>
              <w:spacing w:before="120" w:after="40"/>
              <w:rPr>
                <w:lang w:val="ru-RU"/>
              </w:rPr>
            </w:pPr>
            <w:r w:rsidRPr="00770753">
              <w:rPr>
                <w:b/>
                <w:color w:val="2E74B5"/>
                <w:sz w:val="22"/>
                <w:lang w:val="ru-RU"/>
              </w:rPr>
              <w:t>1. Национальная социальная инициатива (НСИ)</w:t>
            </w:r>
          </w:p>
          <w:p w:rsidR="00E20B90" w:rsidRPr="00770753" w:rsidRDefault="00770753">
            <w:pPr>
              <w:spacing w:after="40"/>
              <w:ind w:left="680"/>
              <w:rPr>
                <w:lang w:val="ru-RU"/>
              </w:rPr>
            </w:pPr>
            <w:r w:rsidRPr="00770753">
              <w:rPr>
                <w:sz w:val="22"/>
                <w:lang w:val="ru-RU"/>
              </w:rPr>
              <w:t>— Семья, материнство, детство, демография.</w:t>
            </w:r>
          </w:p>
          <w:p w:rsidR="00E20B90" w:rsidRPr="00770753" w:rsidRDefault="00770753">
            <w:pPr>
              <w:spacing w:after="40"/>
              <w:ind w:left="680"/>
              <w:rPr>
                <w:lang w:val="ru-RU"/>
              </w:rPr>
            </w:pPr>
            <w:r w:rsidRPr="00770753">
              <w:rPr>
                <w:sz w:val="22"/>
                <w:lang w:val="ru-RU"/>
              </w:rPr>
              <w:t>— Здоровье, медицина, ЗОЖ, профилактика.</w:t>
            </w:r>
          </w:p>
          <w:p w:rsidR="00E20B90" w:rsidRPr="00770753" w:rsidRDefault="00770753">
            <w:pPr>
              <w:spacing w:after="40"/>
              <w:ind w:left="680"/>
              <w:rPr>
                <w:lang w:val="ru-RU"/>
              </w:rPr>
            </w:pPr>
            <w:r w:rsidRPr="00770753">
              <w:rPr>
                <w:sz w:val="22"/>
                <w:lang w:val="ru-RU"/>
              </w:rPr>
              <w:t>— Образование, воспитание, доступность знаний.</w:t>
            </w:r>
          </w:p>
          <w:p w:rsidR="00E20B90" w:rsidRPr="00770753" w:rsidRDefault="00770753">
            <w:pPr>
              <w:spacing w:after="40"/>
              <w:ind w:left="680"/>
              <w:rPr>
                <w:lang w:val="ru-RU"/>
              </w:rPr>
            </w:pPr>
            <w:r w:rsidRPr="00770753">
              <w:rPr>
                <w:sz w:val="22"/>
                <w:lang w:val="ru-RU"/>
              </w:rPr>
              <w:t>— Поддержка ветеранов СВО и их семей.</w:t>
            </w:r>
          </w:p>
          <w:p w:rsidR="00E20B90" w:rsidRPr="00770753" w:rsidRDefault="00770753">
            <w:pPr>
              <w:spacing w:after="40"/>
              <w:ind w:left="680"/>
              <w:rPr>
                <w:lang w:val="ru-RU"/>
              </w:rPr>
            </w:pPr>
            <w:r w:rsidRPr="00770753">
              <w:rPr>
                <w:sz w:val="22"/>
                <w:lang w:val="ru-RU"/>
              </w:rPr>
              <w:t>— Инклюзия, поддержка людей с инвалидностью.</w:t>
            </w:r>
          </w:p>
          <w:p w:rsidR="00E20B90" w:rsidRPr="00770753" w:rsidRDefault="00770753">
            <w:pPr>
              <w:spacing w:after="40"/>
              <w:ind w:left="680"/>
              <w:rPr>
                <w:lang w:val="ru-RU"/>
              </w:rPr>
            </w:pPr>
            <w:r w:rsidRPr="00770753">
              <w:rPr>
                <w:sz w:val="22"/>
                <w:lang w:val="ru-RU"/>
              </w:rPr>
              <w:t>— Развитие малых городов и сельских территорий.</w:t>
            </w:r>
          </w:p>
          <w:p w:rsidR="00E20B90" w:rsidRPr="00770753" w:rsidRDefault="00770753">
            <w:pPr>
              <w:spacing w:before="120" w:after="40"/>
              <w:rPr>
                <w:lang w:val="ru-RU"/>
              </w:rPr>
            </w:pPr>
            <w:r w:rsidRPr="00770753">
              <w:rPr>
                <w:b/>
                <w:color w:val="2E74B5"/>
                <w:sz w:val="22"/>
                <w:lang w:val="ru-RU"/>
              </w:rPr>
              <w:t>2. Национальная кадровая инициатива (НКИ)</w:t>
            </w:r>
          </w:p>
          <w:p w:rsidR="00E20B90" w:rsidRPr="00770753" w:rsidRDefault="00770753">
            <w:pPr>
              <w:spacing w:after="40"/>
              <w:ind w:left="680"/>
              <w:rPr>
                <w:lang w:val="ru-RU"/>
              </w:rPr>
            </w:pPr>
            <w:r w:rsidRPr="00770753">
              <w:rPr>
                <w:sz w:val="22"/>
                <w:lang w:val="ru-RU"/>
              </w:rPr>
              <w:t>— Новые профессии и навыки, обучение взрослых.</w:t>
            </w:r>
          </w:p>
          <w:p w:rsidR="00E20B90" w:rsidRPr="00770753" w:rsidRDefault="00770753">
            <w:pPr>
              <w:spacing w:after="40"/>
              <w:ind w:left="680"/>
              <w:rPr>
                <w:lang w:val="ru-RU"/>
              </w:rPr>
            </w:pPr>
            <w:r w:rsidRPr="00770753">
              <w:rPr>
                <w:sz w:val="22"/>
                <w:lang w:val="ru-RU"/>
              </w:rPr>
              <w:t>— Занятость: молодёжь, люди 50+, удалённая работа.</w:t>
            </w:r>
          </w:p>
          <w:p w:rsidR="00E20B90" w:rsidRPr="00770753" w:rsidRDefault="00770753">
            <w:pPr>
              <w:spacing w:after="40"/>
              <w:ind w:left="680"/>
              <w:rPr>
                <w:lang w:val="ru-RU"/>
              </w:rPr>
            </w:pPr>
            <w:r w:rsidRPr="00770753">
              <w:rPr>
                <w:sz w:val="22"/>
                <w:lang w:val="ru-RU"/>
              </w:rPr>
              <w:t>— Рабочие места в малых городах и сёлах.</w:t>
            </w:r>
          </w:p>
          <w:p w:rsidR="00E20B90" w:rsidRPr="00770753" w:rsidRDefault="00770753">
            <w:pPr>
              <w:spacing w:after="40"/>
              <w:ind w:left="680"/>
              <w:rPr>
                <w:lang w:val="ru-RU"/>
              </w:rPr>
            </w:pPr>
            <w:r w:rsidRPr="00770753">
              <w:rPr>
                <w:sz w:val="22"/>
                <w:lang w:val="ru-RU"/>
              </w:rPr>
              <w:t>— Профориентация, карьерные траектории.</w:t>
            </w:r>
          </w:p>
          <w:p w:rsidR="00E20B90" w:rsidRPr="00770753" w:rsidRDefault="00770753">
            <w:pPr>
              <w:spacing w:before="120" w:after="40"/>
              <w:rPr>
                <w:lang w:val="ru-RU"/>
              </w:rPr>
            </w:pPr>
            <w:r w:rsidRPr="00770753">
              <w:rPr>
                <w:b/>
                <w:color w:val="2E74B5"/>
                <w:sz w:val="22"/>
                <w:lang w:val="ru-RU"/>
              </w:rPr>
              <w:t>3. Национальная технологическая инициатива (НТИ)</w:t>
            </w:r>
          </w:p>
          <w:p w:rsidR="00E20B90" w:rsidRPr="00770753" w:rsidRDefault="00770753">
            <w:pPr>
              <w:spacing w:after="40"/>
              <w:ind w:left="680"/>
              <w:rPr>
                <w:lang w:val="ru-RU"/>
              </w:rPr>
            </w:pPr>
            <w:r w:rsidRPr="00770753">
              <w:rPr>
                <w:sz w:val="22"/>
                <w:lang w:val="ru-RU"/>
              </w:rPr>
              <w:t>— Искусственный интеллект, цифровые сервисы.</w:t>
            </w:r>
          </w:p>
          <w:p w:rsidR="00E20B90" w:rsidRPr="00770753" w:rsidRDefault="00770753">
            <w:pPr>
              <w:spacing w:after="40"/>
              <w:ind w:left="680"/>
              <w:rPr>
                <w:lang w:val="ru-RU"/>
              </w:rPr>
            </w:pPr>
            <w:r w:rsidRPr="00770753">
              <w:rPr>
                <w:sz w:val="22"/>
                <w:lang w:val="ru-RU"/>
              </w:rPr>
              <w:t>— Промышленные и инженерные технологии.</w:t>
            </w:r>
          </w:p>
          <w:p w:rsidR="00E20B90" w:rsidRPr="00770753" w:rsidRDefault="00770753">
            <w:pPr>
              <w:spacing w:after="40"/>
              <w:ind w:left="680"/>
              <w:rPr>
                <w:lang w:val="ru-RU"/>
              </w:rPr>
            </w:pPr>
            <w:r w:rsidRPr="00770753">
              <w:rPr>
                <w:sz w:val="22"/>
                <w:lang w:val="ru-RU"/>
              </w:rPr>
              <w:t>— Энергетика, автономные системы.</w:t>
            </w:r>
          </w:p>
          <w:p w:rsidR="00E20B90" w:rsidRPr="00770753" w:rsidRDefault="00770753">
            <w:pPr>
              <w:spacing w:after="40"/>
              <w:ind w:left="680"/>
              <w:rPr>
                <w:lang w:val="ru-RU"/>
              </w:rPr>
            </w:pPr>
            <w:r w:rsidRPr="00770753">
              <w:rPr>
                <w:sz w:val="22"/>
                <w:lang w:val="ru-RU"/>
              </w:rPr>
              <w:t>— Отечественное программное обеспечение.</w:t>
            </w:r>
          </w:p>
          <w:p w:rsidR="00E20B90" w:rsidRPr="00770753" w:rsidRDefault="00770753">
            <w:pPr>
              <w:spacing w:before="120" w:after="40"/>
              <w:rPr>
                <w:lang w:val="ru-RU"/>
              </w:rPr>
            </w:pPr>
            <w:r w:rsidRPr="00770753">
              <w:rPr>
                <w:b/>
                <w:color w:val="2E74B5"/>
                <w:sz w:val="22"/>
                <w:lang w:val="ru-RU"/>
              </w:rPr>
              <w:t>4. Национальная экологическая и климатическая инициатива (НЭКИ)</w:t>
            </w:r>
          </w:p>
          <w:p w:rsidR="00E20B90" w:rsidRPr="00770753" w:rsidRDefault="00770753">
            <w:pPr>
              <w:spacing w:after="40"/>
              <w:ind w:left="680"/>
              <w:rPr>
                <w:lang w:val="ru-RU"/>
              </w:rPr>
            </w:pPr>
            <w:r w:rsidRPr="00770753">
              <w:rPr>
                <w:sz w:val="22"/>
                <w:lang w:val="ru-RU"/>
              </w:rPr>
              <w:t>— Байкал: охрана, очистка, мониторинг.</w:t>
            </w:r>
          </w:p>
          <w:p w:rsidR="00E20B90" w:rsidRPr="00770753" w:rsidRDefault="00770753">
            <w:pPr>
              <w:spacing w:after="40"/>
              <w:ind w:left="680"/>
              <w:rPr>
                <w:lang w:val="ru-RU"/>
              </w:rPr>
            </w:pPr>
            <w:r w:rsidRPr="00770753">
              <w:rPr>
                <w:sz w:val="22"/>
                <w:lang w:val="ru-RU"/>
              </w:rPr>
              <w:t>— Природные территории, леса, реки.</w:t>
            </w:r>
          </w:p>
          <w:p w:rsidR="00E20B90" w:rsidRPr="00770753" w:rsidRDefault="00770753">
            <w:pPr>
              <w:spacing w:after="40"/>
              <w:ind w:left="680"/>
              <w:rPr>
                <w:lang w:val="ru-RU"/>
              </w:rPr>
            </w:pPr>
            <w:r w:rsidRPr="00770753">
              <w:rPr>
                <w:sz w:val="22"/>
                <w:lang w:val="ru-RU"/>
              </w:rPr>
              <w:t xml:space="preserve">— Отходы, переработка, </w:t>
            </w:r>
            <w:proofErr w:type="spellStart"/>
            <w:r w:rsidRPr="00770753">
              <w:rPr>
                <w:sz w:val="22"/>
                <w:lang w:val="ru-RU"/>
              </w:rPr>
              <w:t>экологичное</w:t>
            </w:r>
            <w:proofErr w:type="spellEnd"/>
            <w:r w:rsidRPr="00770753">
              <w:rPr>
                <w:sz w:val="22"/>
                <w:lang w:val="ru-RU"/>
              </w:rPr>
              <w:t xml:space="preserve"> производство.</w:t>
            </w:r>
          </w:p>
          <w:p w:rsidR="00E20B90" w:rsidRPr="00770753" w:rsidRDefault="00770753">
            <w:pPr>
              <w:spacing w:after="40"/>
              <w:ind w:left="680"/>
              <w:rPr>
                <w:lang w:val="ru-RU"/>
              </w:rPr>
            </w:pPr>
            <w:r w:rsidRPr="00770753">
              <w:rPr>
                <w:sz w:val="22"/>
                <w:lang w:val="ru-RU"/>
              </w:rPr>
              <w:t>— Климатическая адаптация территорий.</w:t>
            </w:r>
          </w:p>
          <w:p w:rsidR="00E20B90" w:rsidRPr="00770753" w:rsidRDefault="00770753">
            <w:pPr>
              <w:spacing w:before="120" w:after="40"/>
              <w:rPr>
                <w:lang w:val="ru-RU"/>
              </w:rPr>
            </w:pPr>
            <w:r w:rsidRPr="00770753">
              <w:rPr>
                <w:b/>
                <w:color w:val="2E74B5"/>
                <w:sz w:val="22"/>
                <w:lang w:val="ru-RU"/>
              </w:rPr>
              <w:t>5. Национальная предпринимательская инициатива (НПИ)</w:t>
            </w:r>
          </w:p>
          <w:p w:rsidR="00E20B90" w:rsidRPr="00770753" w:rsidRDefault="00770753">
            <w:pPr>
              <w:spacing w:after="40"/>
              <w:ind w:left="680"/>
              <w:rPr>
                <w:lang w:val="ru-RU"/>
              </w:rPr>
            </w:pPr>
            <w:r w:rsidRPr="00770753">
              <w:rPr>
                <w:sz w:val="22"/>
                <w:lang w:val="ru-RU"/>
              </w:rPr>
              <w:t>— Поддержка малого и среднего бизнеса.</w:t>
            </w:r>
          </w:p>
          <w:p w:rsidR="00E20B90" w:rsidRPr="00770753" w:rsidRDefault="00770753">
            <w:pPr>
              <w:spacing w:after="40"/>
              <w:ind w:left="680"/>
              <w:rPr>
                <w:lang w:val="ru-RU"/>
              </w:rPr>
            </w:pPr>
            <w:r w:rsidRPr="00770753">
              <w:rPr>
                <w:sz w:val="22"/>
                <w:lang w:val="ru-RU"/>
              </w:rPr>
              <w:t>— Инвестиции, снятие барьеров для предпринимательства.</w:t>
            </w:r>
          </w:p>
          <w:p w:rsidR="00E20B90" w:rsidRPr="00770753" w:rsidRDefault="00770753">
            <w:pPr>
              <w:spacing w:after="40"/>
              <w:ind w:left="680"/>
              <w:rPr>
                <w:lang w:val="ru-RU"/>
              </w:rPr>
            </w:pPr>
            <w:r w:rsidRPr="00770753">
              <w:rPr>
                <w:sz w:val="22"/>
                <w:lang w:val="ru-RU"/>
              </w:rPr>
              <w:t>— Местные бренды и продукты (конкурс «Знай наших»).</w:t>
            </w:r>
          </w:p>
          <w:p w:rsidR="00E20B90" w:rsidRPr="00770753" w:rsidRDefault="00770753">
            <w:pPr>
              <w:spacing w:after="40"/>
              <w:ind w:left="680"/>
              <w:rPr>
                <w:lang w:val="ru-RU"/>
              </w:rPr>
            </w:pPr>
            <w:r w:rsidRPr="00770753">
              <w:rPr>
                <w:sz w:val="22"/>
                <w:lang w:val="ru-RU"/>
              </w:rPr>
              <w:t xml:space="preserve">— Финансовые инструменты, </w:t>
            </w:r>
            <w:proofErr w:type="spellStart"/>
            <w:r w:rsidRPr="00770753">
              <w:rPr>
                <w:sz w:val="22"/>
                <w:lang w:val="ru-RU"/>
              </w:rPr>
              <w:t>краудфандинг</w:t>
            </w:r>
            <w:proofErr w:type="spellEnd"/>
            <w:r w:rsidRPr="00770753">
              <w:rPr>
                <w:sz w:val="22"/>
                <w:lang w:val="ru-RU"/>
              </w:rPr>
              <w:t>, гранты.</w:t>
            </w:r>
          </w:p>
          <w:p w:rsidR="00E20B90" w:rsidRPr="00770753" w:rsidRDefault="00770753">
            <w:pPr>
              <w:spacing w:after="40"/>
              <w:rPr>
                <w:lang w:val="ru-RU"/>
              </w:rPr>
            </w:pPr>
            <w:r w:rsidRPr="00770753">
              <w:rPr>
                <w:b/>
                <w:color w:val="C00000"/>
                <w:sz w:val="20"/>
                <w:lang w:val="ru-RU"/>
              </w:rPr>
              <w:t>⚠ Если идея подходит к нескольким направлениям — выберите то, в котором она наиболее сильна.</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2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t>ШАГ 3. ПОДГОТОВЬТЕ ТЕКСТ ИДЕИ</w:t>
            </w:r>
          </w:p>
        </w:tc>
      </w:tr>
    </w:tbl>
    <w:p w:rsidR="00E20B90" w:rsidRDefault="00E20B90">
      <w:pPr>
        <w:spacing w:after="40"/>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3</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Заранее напишите текст — это ускорит заполнение на платформе</w:t>
            </w:r>
          </w:p>
          <w:p w:rsidR="00E20B90" w:rsidRPr="00770753" w:rsidRDefault="00770753">
            <w:pPr>
              <w:spacing w:before="40" w:after="40"/>
              <w:rPr>
                <w:lang w:val="ru-RU"/>
              </w:rPr>
            </w:pPr>
            <w:r w:rsidRPr="00770753">
              <w:rPr>
                <w:sz w:val="22"/>
                <w:lang w:val="ru-RU"/>
              </w:rPr>
              <w:t>Платформа попросит заполнить несколько полей. Готовьте их заранее:</w:t>
            </w:r>
          </w:p>
          <w:p w:rsidR="00E20B90" w:rsidRPr="00770753" w:rsidRDefault="00770753">
            <w:pPr>
              <w:spacing w:before="120" w:after="40"/>
              <w:rPr>
                <w:lang w:val="ru-RU"/>
              </w:rPr>
            </w:pPr>
            <w:r w:rsidRPr="00770753">
              <w:rPr>
                <w:b/>
                <w:color w:val="2E74B5"/>
                <w:sz w:val="22"/>
                <w:lang w:val="ru-RU"/>
              </w:rPr>
              <w:lastRenderedPageBreak/>
              <w:t>Название идеи (обязательно, до 100 знаков)</w:t>
            </w:r>
          </w:p>
          <w:p w:rsidR="00E20B90" w:rsidRPr="00770753" w:rsidRDefault="00770753">
            <w:pPr>
              <w:spacing w:before="40" w:after="40"/>
              <w:rPr>
                <w:lang w:val="ru-RU"/>
              </w:rPr>
            </w:pPr>
            <w:r w:rsidRPr="00770753">
              <w:rPr>
                <w:sz w:val="22"/>
                <w:lang w:val="ru-RU"/>
              </w:rPr>
              <w:t>Короткое, конкретное, понятное с первого прочтения.</w:t>
            </w:r>
          </w:p>
          <w:p w:rsidR="00E20B90" w:rsidRPr="00770753" w:rsidRDefault="00770753">
            <w:pPr>
              <w:spacing w:after="40"/>
              <w:ind w:left="907"/>
              <w:rPr>
                <w:lang w:val="ru-RU"/>
              </w:rPr>
            </w:pPr>
            <w:r w:rsidRPr="00770753">
              <w:rPr>
                <w:i/>
                <w:color w:val="404040"/>
                <w:sz w:val="20"/>
                <w:lang w:val="ru-RU"/>
              </w:rPr>
              <w:t>Пример: «Мобильный ветеринарный пункт для сельских районов Иркутской области»</w:t>
            </w:r>
          </w:p>
          <w:p w:rsidR="00E20B90" w:rsidRPr="00770753" w:rsidRDefault="00770753">
            <w:pPr>
              <w:spacing w:after="40"/>
              <w:ind w:left="907"/>
              <w:rPr>
                <w:lang w:val="ru-RU"/>
              </w:rPr>
            </w:pPr>
            <w:r w:rsidRPr="00770753">
              <w:rPr>
                <w:i/>
                <w:color w:val="404040"/>
                <w:sz w:val="20"/>
                <w:lang w:val="ru-RU"/>
              </w:rPr>
              <w:t xml:space="preserve">Пример: «Цифровой помощник для записи к специалистам МФЦ через </w:t>
            </w:r>
            <w:r>
              <w:rPr>
                <w:i/>
                <w:color w:val="404040"/>
                <w:sz w:val="20"/>
              </w:rPr>
              <w:t>Telegram</w:t>
            </w:r>
            <w:r w:rsidRPr="00770753">
              <w:rPr>
                <w:i/>
                <w:color w:val="404040"/>
                <w:sz w:val="20"/>
                <w:lang w:val="ru-RU"/>
              </w:rPr>
              <w:t>»</w:t>
            </w:r>
          </w:p>
          <w:p w:rsidR="00E20B90" w:rsidRPr="00770753" w:rsidRDefault="00770753">
            <w:pPr>
              <w:spacing w:before="120" w:after="40"/>
              <w:rPr>
                <w:lang w:val="ru-RU"/>
              </w:rPr>
            </w:pPr>
            <w:r w:rsidRPr="00770753">
              <w:rPr>
                <w:b/>
                <w:color w:val="2E74B5"/>
                <w:sz w:val="22"/>
                <w:lang w:val="ru-RU"/>
              </w:rPr>
              <w:t>Описание проблемы (обязательно, 200–500 знаков)</w:t>
            </w:r>
          </w:p>
          <w:p w:rsidR="00E20B90" w:rsidRPr="00770753" w:rsidRDefault="00770753">
            <w:pPr>
              <w:spacing w:before="40" w:after="40"/>
              <w:rPr>
                <w:lang w:val="ru-RU"/>
              </w:rPr>
            </w:pPr>
            <w:r w:rsidRPr="00770753">
              <w:rPr>
                <w:sz w:val="22"/>
                <w:lang w:val="ru-RU"/>
              </w:rPr>
              <w:t>Что происходит сейчас? Кому это мешает? Есть ли цифры или факты?</w:t>
            </w:r>
          </w:p>
          <w:p w:rsidR="00E20B90" w:rsidRPr="00770753" w:rsidRDefault="00770753">
            <w:pPr>
              <w:spacing w:after="40"/>
              <w:ind w:left="907"/>
              <w:rPr>
                <w:lang w:val="ru-RU"/>
              </w:rPr>
            </w:pPr>
            <w:r w:rsidRPr="00770753">
              <w:rPr>
                <w:i/>
                <w:color w:val="404040"/>
                <w:sz w:val="20"/>
                <w:lang w:val="ru-RU"/>
              </w:rPr>
              <w:t>Пример: «Жители 12 сёл Иркутского района не имеют доступа к ветеринарной помощи. Ближайший ветпункт — в 80 км. Ежегодно фермеры теряют до 15% поголовья от болезней, которые можно предотвратить при раннем выявлении.»</w:t>
            </w:r>
          </w:p>
          <w:p w:rsidR="00E20B90" w:rsidRPr="00770753" w:rsidRDefault="00770753">
            <w:pPr>
              <w:spacing w:before="120" w:after="40"/>
              <w:rPr>
                <w:lang w:val="ru-RU"/>
              </w:rPr>
            </w:pPr>
            <w:r w:rsidRPr="00770753">
              <w:rPr>
                <w:b/>
                <w:color w:val="2E74B5"/>
                <w:sz w:val="22"/>
                <w:lang w:val="ru-RU"/>
              </w:rPr>
              <w:t>Описание идеи (обязательно)</w:t>
            </w:r>
          </w:p>
          <w:p w:rsidR="00E20B90" w:rsidRPr="00770753" w:rsidRDefault="00770753">
            <w:pPr>
              <w:spacing w:before="40" w:after="40"/>
              <w:rPr>
                <w:lang w:val="ru-RU"/>
              </w:rPr>
            </w:pPr>
            <w:r w:rsidRPr="00770753">
              <w:rPr>
                <w:sz w:val="22"/>
                <w:lang w:val="ru-RU"/>
              </w:rPr>
              <w:t>Что конкретно предлагаете сделать? Опишите механизм.</w:t>
            </w:r>
          </w:p>
          <w:p w:rsidR="00E20B90" w:rsidRPr="00770753" w:rsidRDefault="00770753">
            <w:pPr>
              <w:spacing w:after="40"/>
              <w:ind w:left="907"/>
              <w:rPr>
                <w:lang w:val="ru-RU"/>
              </w:rPr>
            </w:pPr>
            <w:r w:rsidRPr="00770753">
              <w:rPr>
                <w:i/>
                <w:color w:val="404040"/>
                <w:sz w:val="20"/>
                <w:lang w:val="ru-RU"/>
              </w:rPr>
              <w:t>Пример: «Создать мобильный ветеринарный пункт на базе оборудованного автомобиля, который раз в 2 недели объезжает сёла по графику. Финансирование — субсидия из регионального бюджета, партнёр — Иркутская сельскохозяйственная академия.»</w:t>
            </w:r>
          </w:p>
          <w:p w:rsidR="00E20B90" w:rsidRPr="00770753" w:rsidRDefault="00770753">
            <w:pPr>
              <w:spacing w:before="120" w:after="40"/>
              <w:rPr>
                <w:lang w:val="ru-RU"/>
              </w:rPr>
            </w:pPr>
            <w:r w:rsidRPr="00770753">
              <w:rPr>
                <w:b/>
                <w:color w:val="2E74B5"/>
                <w:sz w:val="22"/>
                <w:lang w:val="ru-RU"/>
              </w:rPr>
              <w:t>Цель и ожидаемый результат</w:t>
            </w:r>
          </w:p>
          <w:p w:rsidR="00E20B90" w:rsidRPr="00770753" w:rsidRDefault="00770753">
            <w:pPr>
              <w:spacing w:before="40" w:after="40"/>
              <w:rPr>
                <w:lang w:val="ru-RU"/>
              </w:rPr>
            </w:pPr>
            <w:r w:rsidRPr="00770753">
              <w:rPr>
                <w:sz w:val="22"/>
                <w:lang w:val="ru-RU"/>
              </w:rPr>
              <w:t>Что изменится после реализации? Кто получит пользу?</w:t>
            </w:r>
          </w:p>
          <w:p w:rsidR="00E20B90" w:rsidRPr="00770753" w:rsidRDefault="00770753">
            <w:pPr>
              <w:spacing w:after="40"/>
              <w:ind w:left="907"/>
              <w:rPr>
                <w:lang w:val="ru-RU"/>
              </w:rPr>
            </w:pPr>
            <w:r w:rsidRPr="00770753">
              <w:rPr>
                <w:i/>
                <w:color w:val="404040"/>
                <w:sz w:val="20"/>
                <w:lang w:val="ru-RU"/>
              </w:rPr>
              <w:t>Пример: «Охват ветеринарной помощью 2 000 домохозяйств. Снижение потерь поголовья на 10–12%.»</w:t>
            </w:r>
          </w:p>
          <w:p w:rsidR="00E20B90" w:rsidRPr="00770753" w:rsidRDefault="00770753">
            <w:pPr>
              <w:spacing w:before="120" w:after="40"/>
              <w:rPr>
                <w:lang w:val="ru-RU"/>
              </w:rPr>
            </w:pPr>
            <w:r w:rsidRPr="00770753">
              <w:rPr>
                <w:b/>
                <w:color w:val="2E74B5"/>
                <w:sz w:val="22"/>
                <w:lang w:val="ru-RU"/>
              </w:rPr>
              <w:t>Команда</w:t>
            </w:r>
          </w:p>
          <w:p w:rsidR="00E20B90" w:rsidRPr="00770753" w:rsidRDefault="00770753">
            <w:pPr>
              <w:spacing w:before="40" w:after="40"/>
              <w:rPr>
                <w:lang w:val="ru-RU"/>
              </w:rPr>
            </w:pPr>
            <w:r w:rsidRPr="00770753">
              <w:rPr>
                <w:sz w:val="22"/>
                <w:lang w:val="ru-RU"/>
              </w:rPr>
              <w:t>Кто будет реализовывать? Укажите себя и тех, кто готов участвовать.</w:t>
            </w:r>
          </w:p>
          <w:p w:rsidR="00E20B90" w:rsidRPr="00770753" w:rsidRDefault="00770753">
            <w:pPr>
              <w:spacing w:before="120" w:after="40"/>
              <w:rPr>
                <w:lang w:val="ru-RU"/>
              </w:rPr>
            </w:pPr>
            <w:r w:rsidRPr="00770753">
              <w:rPr>
                <w:b/>
                <w:color w:val="2E74B5"/>
                <w:sz w:val="22"/>
                <w:lang w:val="ru-RU"/>
              </w:rPr>
              <w:t>Запрос на поддержку</w:t>
            </w:r>
          </w:p>
          <w:p w:rsidR="00E20B90" w:rsidRPr="00770753" w:rsidRDefault="00770753">
            <w:pPr>
              <w:spacing w:before="40" w:after="40"/>
              <w:rPr>
                <w:lang w:val="ru-RU"/>
              </w:rPr>
            </w:pPr>
            <w:r w:rsidRPr="00770753">
              <w:rPr>
                <w:sz w:val="22"/>
                <w:lang w:val="ru-RU"/>
              </w:rPr>
              <w:t>Что нужно от государства или партнёров?</w:t>
            </w:r>
          </w:p>
          <w:p w:rsidR="00E20B90" w:rsidRPr="00770753" w:rsidRDefault="00770753">
            <w:pPr>
              <w:spacing w:after="40"/>
              <w:ind w:left="907"/>
              <w:rPr>
                <w:lang w:val="ru-RU"/>
              </w:rPr>
            </w:pPr>
            <w:r w:rsidRPr="00770753">
              <w:rPr>
                <w:i/>
                <w:color w:val="404040"/>
                <w:sz w:val="20"/>
                <w:lang w:val="ru-RU"/>
              </w:rPr>
              <w:t>Пример: «Субсидия на закупку автомобиля и оборудования, включение в программу поддержки АПК.»</w:t>
            </w:r>
          </w:p>
          <w:p w:rsidR="00E20B90" w:rsidRPr="00770753" w:rsidRDefault="00770753">
            <w:pPr>
              <w:spacing w:before="120" w:after="40"/>
              <w:rPr>
                <w:lang w:val="ru-RU"/>
              </w:rPr>
            </w:pPr>
            <w:r w:rsidRPr="00770753">
              <w:rPr>
                <w:b/>
                <w:color w:val="2E74B5"/>
                <w:sz w:val="22"/>
                <w:lang w:val="ru-RU"/>
              </w:rPr>
              <w:t>Дополнительные материалы (необязательно)</w:t>
            </w:r>
          </w:p>
          <w:p w:rsidR="00E20B90" w:rsidRPr="00770753" w:rsidRDefault="00770753">
            <w:pPr>
              <w:spacing w:before="40" w:after="40"/>
              <w:rPr>
                <w:lang w:val="ru-RU"/>
              </w:rPr>
            </w:pPr>
            <w:r w:rsidRPr="00770753">
              <w:rPr>
                <w:sz w:val="22"/>
                <w:lang w:val="ru-RU"/>
              </w:rPr>
              <w:t>Фото, презентация, расчёты, ссылки на похожие успешные практики.</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2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t>ШАГ 4. ЗАРЕГИСТРИРУЙТЕСЬ НА ПЛАТФОРМЕ</w:t>
            </w:r>
          </w:p>
        </w:tc>
      </w:tr>
    </w:tbl>
    <w:p w:rsidR="00E20B90" w:rsidRDefault="00E20B90">
      <w:pPr>
        <w:spacing w:after="40"/>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4</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 xml:space="preserve">Создайте аккаунт на </w:t>
            </w:r>
            <w:proofErr w:type="spellStart"/>
            <w:r w:rsidRPr="00770753">
              <w:rPr>
                <w:b/>
                <w:color w:val="1F497D"/>
                <w:sz w:val="22"/>
                <w:lang w:val="ru-RU"/>
              </w:rPr>
              <w:t>идея.росконгресс.рф</w:t>
            </w:r>
            <w:proofErr w:type="spellEnd"/>
          </w:p>
          <w:p w:rsidR="00E20B90" w:rsidRPr="00770753" w:rsidRDefault="00770753">
            <w:pPr>
              <w:spacing w:before="40" w:after="40"/>
              <w:rPr>
                <w:lang w:val="ru-RU"/>
              </w:rPr>
            </w:pPr>
            <w:r w:rsidRPr="00770753">
              <w:rPr>
                <w:sz w:val="22"/>
                <w:lang w:val="ru-RU"/>
              </w:rPr>
              <w:t>1. Откройте браузер (</w:t>
            </w:r>
            <w:r>
              <w:rPr>
                <w:sz w:val="22"/>
              </w:rPr>
              <w:t>Chrome</w:t>
            </w:r>
            <w:r w:rsidRPr="00770753">
              <w:rPr>
                <w:sz w:val="22"/>
                <w:lang w:val="ru-RU"/>
              </w:rPr>
              <w:t xml:space="preserve">, </w:t>
            </w:r>
            <w:r>
              <w:rPr>
                <w:sz w:val="22"/>
              </w:rPr>
              <w:t>Firefox</w:t>
            </w:r>
            <w:r w:rsidRPr="00770753">
              <w:rPr>
                <w:sz w:val="22"/>
                <w:lang w:val="ru-RU"/>
              </w:rPr>
              <w:t xml:space="preserve">, </w:t>
            </w:r>
            <w:r>
              <w:rPr>
                <w:sz w:val="22"/>
              </w:rPr>
              <w:t>Edge</w:t>
            </w:r>
            <w:r w:rsidRPr="00770753">
              <w:rPr>
                <w:sz w:val="22"/>
                <w:lang w:val="ru-RU"/>
              </w:rPr>
              <w:t xml:space="preserve">, </w:t>
            </w:r>
            <w:r>
              <w:rPr>
                <w:sz w:val="22"/>
              </w:rPr>
              <w:t>Safari</w:t>
            </w:r>
            <w:r w:rsidRPr="00770753">
              <w:rPr>
                <w:sz w:val="22"/>
                <w:lang w:val="ru-RU"/>
              </w:rPr>
              <w:t>) на компьютере или телефоне.</w:t>
            </w:r>
          </w:p>
          <w:p w:rsidR="00E20B90" w:rsidRPr="00770753" w:rsidRDefault="00770753">
            <w:pPr>
              <w:spacing w:before="40" w:after="40"/>
              <w:rPr>
                <w:lang w:val="ru-RU"/>
              </w:rPr>
            </w:pPr>
            <w:r w:rsidRPr="00770753">
              <w:rPr>
                <w:sz w:val="22"/>
                <w:lang w:val="ru-RU"/>
              </w:rPr>
              <w:t xml:space="preserve">2. Введите адрес: </w:t>
            </w:r>
            <w:proofErr w:type="spellStart"/>
            <w:r w:rsidRPr="00770753">
              <w:rPr>
                <w:sz w:val="22"/>
                <w:lang w:val="ru-RU"/>
              </w:rPr>
              <w:t>идея.росконгресс.рф</w:t>
            </w:r>
            <w:proofErr w:type="spellEnd"/>
          </w:p>
          <w:p w:rsidR="00E20B90" w:rsidRPr="00770753" w:rsidRDefault="00770753">
            <w:pPr>
              <w:spacing w:before="40" w:after="40"/>
              <w:rPr>
                <w:lang w:val="ru-RU"/>
              </w:rPr>
            </w:pPr>
            <w:r w:rsidRPr="00770753">
              <w:rPr>
                <w:sz w:val="22"/>
                <w:lang w:val="ru-RU"/>
              </w:rPr>
              <w:t>3. Нажмите кнопку «Войти» или «Зарегистрироваться» в правом верхнем углу.</w:t>
            </w:r>
          </w:p>
          <w:p w:rsidR="00E20B90" w:rsidRPr="00770753" w:rsidRDefault="00770753">
            <w:pPr>
              <w:spacing w:before="40" w:after="40"/>
              <w:rPr>
                <w:lang w:val="ru-RU"/>
              </w:rPr>
            </w:pPr>
            <w:r w:rsidRPr="00770753">
              <w:rPr>
                <w:sz w:val="22"/>
                <w:lang w:val="ru-RU"/>
              </w:rPr>
              <w:t>4. Выберите удобный способ входа:</w:t>
            </w:r>
          </w:p>
          <w:p w:rsidR="00E20B90" w:rsidRPr="00770753" w:rsidRDefault="00770753">
            <w:pPr>
              <w:spacing w:after="40"/>
              <w:ind w:left="680"/>
              <w:rPr>
                <w:lang w:val="ru-RU"/>
              </w:rPr>
            </w:pPr>
            <w:r w:rsidRPr="00770753">
              <w:rPr>
                <w:sz w:val="22"/>
                <w:lang w:val="ru-RU"/>
              </w:rPr>
              <w:t xml:space="preserve">— через </w:t>
            </w:r>
            <w:r>
              <w:rPr>
                <w:sz w:val="22"/>
              </w:rPr>
              <w:t>e</w:t>
            </w:r>
            <w:r w:rsidRPr="00770753">
              <w:rPr>
                <w:sz w:val="22"/>
                <w:lang w:val="ru-RU"/>
              </w:rPr>
              <w:t>-</w:t>
            </w:r>
            <w:r>
              <w:rPr>
                <w:sz w:val="22"/>
              </w:rPr>
              <w:t>mail</w:t>
            </w:r>
            <w:r w:rsidRPr="00770753">
              <w:rPr>
                <w:sz w:val="22"/>
                <w:lang w:val="ru-RU"/>
              </w:rPr>
              <w:t xml:space="preserve">: введите свой </w:t>
            </w:r>
            <w:r>
              <w:rPr>
                <w:sz w:val="22"/>
              </w:rPr>
              <w:t>e</w:t>
            </w:r>
            <w:r w:rsidRPr="00770753">
              <w:rPr>
                <w:sz w:val="22"/>
                <w:lang w:val="ru-RU"/>
              </w:rPr>
              <w:t>-</w:t>
            </w:r>
            <w:r>
              <w:rPr>
                <w:sz w:val="22"/>
              </w:rPr>
              <w:t>mail</w:t>
            </w:r>
            <w:r w:rsidRPr="00770753">
              <w:rPr>
                <w:sz w:val="22"/>
                <w:lang w:val="ru-RU"/>
              </w:rPr>
              <w:t xml:space="preserve">, придумайте пароль, подтвердите </w:t>
            </w:r>
            <w:r>
              <w:rPr>
                <w:sz w:val="22"/>
              </w:rPr>
              <w:t>e</w:t>
            </w:r>
            <w:r w:rsidRPr="00770753">
              <w:rPr>
                <w:sz w:val="22"/>
                <w:lang w:val="ru-RU"/>
              </w:rPr>
              <w:t>-</w:t>
            </w:r>
            <w:r>
              <w:rPr>
                <w:sz w:val="22"/>
              </w:rPr>
              <w:t>mail</w:t>
            </w:r>
            <w:r w:rsidRPr="00770753">
              <w:rPr>
                <w:sz w:val="22"/>
                <w:lang w:val="ru-RU"/>
              </w:rPr>
              <w:t xml:space="preserve"> (придёт письмо),</w:t>
            </w:r>
          </w:p>
          <w:p w:rsidR="00E20B90" w:rsidRPr="00770753" w:rsidRDefault="00770753">
            <w:pPr>
              <w:spacing w:after="40"/>
              <w:ind w:left="680"/>
              <w:rPr>
                <w:lang w:val="ru-RU"/>
              </w:rPr>
            </w:pPr>
            <w:r w:rsidRPr="00770753">
              <w:rPr>
                <w:sz w:val="22"/>
                <w:lang w:val="ru-RU"/>
              </w:rPr>
              <w:t xml:space="preserve">— через </w:t>
            </w:r>
            <w:r>
              <w:rPr>
                <w:sz w:val="22"/>
              </w:rPr>
              <w:t>Leader</w:t>
            </w:r>
            <w:r w:rsidRPr="00770753">
              <w:rPr>
                <w:sz w:val="22"/>
                <w:lang w:val="ru-RU"/>
              </w:rPr>
              <w:t>-</w:t>
            </w:r>
            <w:r>
              <w:rPr>
                <w:sz w:val="22"/>
              </w:rPr>
              <w:t>ID</w:t>
            </w:r>
            <w:r w:rsidRPr="00770753">
              <w:rPr>
                <w:sz w:val="22"/>
                <w:lang w:val="ru-RU"/>
              </w:rPr>
              <w:t xml:space="preserve">: если у вас есть аккаунт на </w:t>
            </w:r>
            <w:r>
              <w:rPr>
                <w:sz w:val="22"/>
              </w:rPr>
              <w:t>leader</w:t>
            </w:r>
            <w:r w:rsidRPr="00770753">
              <w:rPr>
                <w:sz w:val="22"/>
                <w:lang w:val="ru-RU"/>
              </w:rPr>
              <w:t>-</w:t>
            </w:r>
            <w:r>
              <w:rPr>
                <w:sz w:val="22"/>
              </w:rPr>
              <w:t>id</w:t>
            </w:r>
            <w:r w:rsidRPr="00770753">
              <w:rPr>
                <w:sz w:val="22"/>
                <w:lang w:val="ru-RU"/>
              </w:rPr>
              <w:t>.</w:t>
            </w:r>
            <w:proofErr w:type="spellStart"/>
            <w:r>
              <w:rPr>
                <w:sz w:val="22"/>
              </w:rPr>
              <w:t>ru</w:t>
            </w:r>
            <w:proofErr w:type="spellEnd"/>
            <w:r w:rsidRPr="00770753">
              <w:rPr>
                <w:sz w:val="22"/>
                <w:lang w:val="ru-RU"/>
              </w:rPr>
              <w:t>,</w:t>
            </w:r>
          </w:p>
          <w:p w:rsidR="00E20B90" w:rsidRPr="00770753" w:rsidRDefault="00770753">
            <w:pPr>
              <w:spacing w:after="40"/>
              <w:ind w:left="680"/>
              <w:rPr>
                <w:lang w:val="ru-RU"/>
              </w:rPr>
            </w:pPr>
            <w:r w:rsidRPr="00770753">
              <w:rPr>
                <w:sz w:val="22"/>
                <w:lang w:val="ru-RU"/>
              </w:rPr>
              <w:t xml:space="preserve">— через </w:t>
            </w:r>
            <w:proofErr w:type="spellStart"/>
            <w:r w:rsidRPr="00770753">
              <w:rPr>
                <w:sz w:val="22"/>
                <w:lang w:val="ru-RU"/>
              </w:rPr>
              <w:t>ВКонтакте</w:t>
            </w:r>
            <w:proofErr w:type="spellEnd"/>
            <w:r w:rsidRPr="00770753">
              <w:rPr>
                <w:sz w:val="22"/>
                <w:lang w:val="ru-RU"/>
              </w:rPr>
              <w:t xml:space="preserve">: если есть аккаунт </w:t>
            </w:r>
            <w:r>
              <w:rPr>
                <w:sz w:val="22"/>
              </w:rPr>
              <w:t>VK</w:t>
            </w:r>
            <w:r w:rsidRPr="00770753">
              <w:rPr>
                <w:sz w:val="22"/>
                <w:lang w:val="ru-RU"/>
              </w:rPr>
              <w:t xml:space="preserve"> — самый быстрый способ.</w:t>
            </w:r>
          </w:p>
          <w:p w:rsidR="00E20B90" w:rsidRPr="00770753" w:rsidRDefault="00770753">
            <w:pPr>
              <w:spacing w:before="40" w:after="40"/>
              <w:rPr>
                <w:lang w:val="ru-RU"/>
              </w:rPr>
            </w:pPr>
            <w:r w:rsidRPr="00770753">
              <w:rPr>
                <w:sz w:val="22"/>
                <w:lang w:val="ru-RU"/>
              </w:rPr>
              <w:t>5. Заполните профиль: имя, фамилия, регион (Иркутская область).</w:t>
            </w:r>
          </w:p>
          <w:p w:rsidR="00E20B90" w:rsidRPr="00770753" w:rsidRDefault="00770753">
            <w:pPr>
              <w:spacing w:before="40" w:after="40"/>
              <w:rPr>
                <w:lang w:val="ru-RU"/>
              </w:rPr>
            </w:pPr>
            <w:r w:rsidRPr="00770753">
              <w:rPr>
                <w:sz w:val="22"/>
                <w:lang w:val="ru-RU"/>
              </w:rPr>
              <w:lastRenderedPageBreak/>
              <w:t>6. При первой публикации платформа попросит дать согласие на обработку и распространение персональных данных — нужно поставить галочку и нажать «Согласен».</w:t>
            </w:r>
          </w:p>
          <w:p w:rsidR="00E20B90" w:rsidRPr="00770753" w:rsidRDefault="00770753" w:rsidP="00770753">
            <w:pPr>
              <w:spacing w:after="40"/>
              <w:rPr>
                <w:lang w:val="ru-RU"/>
              </w:rPr>
            </w:pPr>
            <w:r w:rsidRPr="00770753">
              <w:rPr>
                <w:rFonts w:ascii="Segoe UI Symbol" w:hAnsi="Segoe UI Symbol" w:cs="Segoe UI Symbol"/>
                <w:b/>
                <w:color w:val="C00000"/>
                <w:sz w:val="20"/>
                <w:lang w:val="ru-RU"/>
              </w:rPr>
              <w:t>⚠</w:t>
            </w:r>
            <w:r w:rsidRPr="00770753">
              <w:rPr>
                <w:b/>
                <w:color w:val="C00000"/>
                <w:sz w:val="20"/>
                <w:lang w:val="ru-RU"/>
              </w:rPr>
              <w:t xml:space="preserve"> Если возникли трудности с регистрацией — обратитесь к ответственному сотруднику вашей администрации.</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5. ЗАПОЛНИТЕ КАРТОЧКУ И ОПУБЛИКУЙТЕ ИДЕЮ</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5</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Найдите раздел «Направления СИНВ» и добавьте идею</w:t>
            </w:r>
          </w:p>
          <w:p w:rsidR="00E20B90" w:rsidRPr="00770753" w:rsidRDefault="00770753">
            <w:pPr>
              <w:spacing w:before="40" w:after="40"/>
              <w:rPr>
                <w:lang w:val="ru-RU"/>
              </w:rPr>
            </w:pPr>
            <w:r w:rsidRPr="00770753">
              <w:rPr>
                <w:sz w:val="22"/>
                <w:lang w:val="ru-RU"/>
              </w:rPr>
              <w:t>1. После входа в личный кабинет нажмите на кнопку «Направления СИНВ» в меню.</w:t>
            </w:r>
          </w:p>
          <w:p w:rsidR="00E20B90" w:rsidRPr="00770753" w:rsidRDefault="00770753">
            <w:pPr>
              <w:spacing w:before="40" w:after="40"/>
              <w:rPr>
                <w:lang w:val="ru-RU"/>
              </w:rPr>
            </w:pPr>
            <w:r w:rsidRPr="00770753">
              <w:rPr>
                <w:sz w:val="22"/>
                <w:lang w:val="ru-RU"/>
              </w:rPr>
              <w:t>2. Выберите нужное направление (НСИ / НКИ / НТИ / НЭКИ / НПИ).</w:t>
            </w:r>
          </w:p>
          <w:p w:rsidR="00E20B90" w:rsidRPr="00770753" w:rsidRDefault="00770753">
            <w:pPr>
              <w:spacing w:before="40" w:after="40"/>
              <w:rPr>
                <w:lang w:val="ru-RU"/>
              </w:rPr>
            </w:pPr>
            <w:r w:rsidRPr="00770753">
              <w:rPr>
                <w:sz w:val="22"/>
                <w:lang w:val="ru-RU"/>
              </w:rPr>
              <w:t>3. Нажмите кнопку «Добавить идею» (обычно в правой части страницы или вверху).</w:t>
            </w:r>
          </w:p>
          <w:p w:rsidR="00E20B90" w:rsidRPr="00770753" w:rsidRDefault="00770753">
            <w:pPr>
              <w:spacing w:before="40" w:after="40"/>
              <w:rPr>
                <w:lang w:val="ru-RU"/>
              </w:rPr>
            </w:pPr>
            <w:r w:rsidRPr="00770753">
              <w:rPr>
                <w:sz w:val="22"/>
                <w:lang w:val="ru-RU"/>
              </w:rPr>
              <w:t>4. Заполните все поля со звёздочкой (*) — они обязательные.</w:t>
            </w:r>
          </w:p>
          <w:p w:rsidR="00E20B90" w:rsidRPr="00770753" w:rsidRDefault="00770753">
            <w:pPr>
              <w:spacing w:before="40" w:after="40"/>
              <w:rPr>
                <w:lang w:val="ru-RU"/>
              </w:rPr>
            </w:pPr>
            <w:r w:rsidRPr="00770753">
              <w:rPr>
                <w:sz w:val="22"/>
                <w:lang w:val="ru-RU"/>
              </w:rPr>
              <w:t>5. Вставьте подготовленные тексты из Шага 3.</w:t>
            </w:r>
          </w:p>
          <w:p w:rsidR="00E20B90" w:rsidRPr="00770753" w:rsidRDefault="00770753">
            <w:pPr>
              <w:spacing w:before="40" w:after="40"/>
              <w:rPr>
                <w:lang w:val="ru-RU"/>
              </w:rPr>
            </w:pPr>
            <w:r w:rsidRPr="00770753">
              <w:rPr>
                <w:sz w:val="22"/>
                <w:lang w:val="ru-RU"/>
              </w:rPr>
              <w:t>6. При желании прикрепите файлы: фото, презентацию, расчёты.</w:t>
            </w:r>
          </w:p>
          <w:p w:rsidR="00E20B90" w:rsidRPr="00770753" w:rsidRDefault="00770753">
            <w:pPr>
              <w:spacing w:before="40" w:after="40"/>
              <w:rPr>
                <w:lang w:val="ru-RU"/>
              </w:rPr>
            </w:pPr>
            <w:r w:rsidRPr="00770753">
              <w:rPr>
                <w:sz w:val="22"/>
                <w:lang w:val="ru-RU"/>
              </w:rPr>
              <w:t>7. Воспользуйтесь функцией проверки текста — платформа подскажет, где описание можно улучшить.</w:t>
            </w:r>
          </w:p>
          <w:p w:rsidR="00E20B90" w:rsidRPr="00770753" w:rsidRDefault="00770753">
            <w:pPr>
              <w:spacing w:before="40" w:after="40"/>
              <w:rPr>
                <w:lang w:val="ru-RU"/>
              </w:rPr>
            </w:pPr>
            <w:r w:rsidRPr="00770753">
              <w:rPr>
                <w:sz w:val="22"/>
                <w:lang w:val="ru-RU"/>
              </w:rPr>
              <w:t>8. Проверьте всё ещё раз по чек-листу ниже.</w:t>
            </w:r>
          </w:p>
          <w:p w:rsidR="00E20B90" w:rsidRPr="00770753" w:rsidRDefault="00770753">
            <w:pPr>
              <w:spacing w:before="40" w:after="40"/>
              <w:rPr>
                <w:lang w:val="ru-RU"/>
              </w:rPr>
            </w:pPr>
            <w:r w:rsidRPr="00770753">
              <w:rPr>
                <w:sz w:val="22"/>
                <w:lang w:val="ru-RU"/>
              </w:rPr>
              <w:t>9. Нажмите кнопку «ОПУБЛИКОВАТЬ».</w:t>
            </w:r>
          </w:p>
          <w:p w:rsidR="00E20B90" w:rsidRPr="00770753" w:rsidRDefault="00770753">
            <w:pPr>
              <w:spacing w:after="40"/>
              <w:rPr>
                <w:lang w:val="ru-RU"/>
              </w:rPr>
            </w:pPr>
            <w:r w:rsidRPr="00770753">
              <w:rPr>
                <w:b/>
                <w:color w:val="C00000"/>
                <w:sz w:val="20"/>
                <w:lang w:val="ru-RU"/>
              </w:rPr>
              <w:t xml:space="preserve">⚠ ВАЖНО: не путайте «Опубликовать» и «Сохранить как черновик». Только опубликованная идея участвует в форуме и засчитывается в </w:t>
            </w:r>
            <w:r>
              <w:rPr>
                <w:b/>
                <w:color w:val="C00000"/>
                <w:sz w:val="20"/>
              </w:rPr>
              <w:t>KPI</w:t>
            </w:r>
            <w:r w:rsidRPr="00770753">
              <w:rPr>
                <w:b/>
                <w:color w:val="C00000"/>
                <w:sz w:val="20"/>
                <w:lang w:val="ru-RU"/>
              </w:rPr>
              <w:t xml:space="preserve"> региона.</w:t>
            </w:r>
          </w:p>
          <w:p w:rsidR="00E20B90" w:rsidRDefault="00770753">
            <w:pPr>
              <w:spacing w:after="40"/>
            </w:pPr>
            <w:r w:rsidRPr="00770753">
              <w:rPr>
                <w:b/>
                <w:color w:val="C00000"/>
                <w:sz w:val="20"/>
                <w:lang w:val="ru-RU"/>
              </w:rPr>
              <w:t xml:space="preserve">⚠ После публикации страница </w:t>
            </w:r>
            <w:proofErr w:type="gramStart"/>
            <w:r w:rsidRPr="00770753">
              <w:rPr>
                <w:b/>
                <w:color w:val="C00000"/>
                <w:sz w:val="20"/>
                <w:lang w:val="ru-RU"/>
              </w:rPr>
              <w:t>обновится</w:t>
            </w:r>
            <w:proofErr w:type="gramEnd"/>
            <w:r w:rsidRPr="00770753">
              <w:rPr>
                <w:b/>
                <w:color w:val="C00000"/>
                <w:sz w:val="20"/>
                <w:lang w:val="ru-RU"/>
              </w:rPr>
              <w:t xml:space="preserve"> и вы увидите вашу идею со статусом «Опубликована». </w:t>
            </w:r>
            <w:proofErr w:type="spellStart"/>
            <w:r>
              <w:rPr>
                <w:b/>
                <w:color w:val="C00000"/>
                <w:sz w:val="20"/>
              </w:rPr>
              <w:t>Скопируйте</w:t>
            </w:r>
            <w:proofErr w:type="spellEnd"/>
            <w:r>
              <w:rPr>
                <w:b/>
                <w:color w:val="C00000"/>
                <w:sz w:val="20"/>
              </w:rPr>
              <w:t xml:space="preserve"> </w:t>
            </w:r>
            <w:proofErr w:type="spellStart"/>
            <w:r>
              <w:rPr>
                <w:b/>
                <w:color w:val="C00000"/>
                <w:sz w:val="20"/>
              </w:rPr>
              <w:t>ссылку</w:t>
            </w:r>
            <w:proofErr w:type="spellEnd"/>
            <w:r>
              <w:rPr>
                <w:b/>
                <w:color w:val="C00000"/>
                <w:sz w:val="20"/>
              </w:rPr>
              <w:t xml:space="preserve"> </w:t>
            </w:r>
            <w:proofErr w:type="spellStart"/>
            <w:r>
              <w:rPr>
                <w:b/>
                <w:color w:val="C00000"/>
                <w:sz w:val="20"/>
              </w:rPr>
              <w:t>из</w:t>
            </w:r>
            <w:proofErr w:type="spellEnd"/>
            <w:r>
              <w:rPr>
                <w:b/>
                <w:color w:val="C00000"/>
                <w:sz w:val="20"/>
              </w:rPr>
              <w:t xml:space="preserve"> </w:t>
            </w:r>
            <w:proofErr w:type="spellStart"/>
            <w:r>
              <w:rPr>
                <w:b/>
                <w:color w:val="C00000"/>
                <w:sz w:val="20"/>
              </w:rPr>
              <w:t>адресной</w:t>
            </w:r>
            <w:proofErr w:type="spellEnd"/>
            <w:r>
              <w:rPr>
                <w:b/>
                <w:color w:val="C00000"/>
                <w:sz w:val="20"/>
              </w:rPr>
              <w:t xml:space="preserve"> строки браузера.</w:t>
            </w:r>
          </w:p>
        </w:tc>
      </w:tr>
    </w:tbl>
    <w:p w:rsidR="00E20B90" w:rsidRDefault="00E20B90">
      <w:pPr>
        <w:spacing w:after="60"/>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6. ПРОВЕРЬТЕ ИДЕЮ ПЕРЕД НАЖАТИЕМ «ОПУБЛИКОВАТЬ»</w:t>
            </w:r>
          </w:p>
        </w:tc>
      </w:tr>
    </w:tbl>
    <w:p w:rsidR="00E20B90" w:rsidRPr="00770753" w:rsidRDefault="00E20B90">
      <w:pPr>
        <w:spacing w:after="40"/>
        <w:rPr>
          <w:lang w:val="ru-RU"/>
        </w:rPr>
      </w:pP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Название</w:t>
      </w:r>
      <w:proofErr w:type="gramEnd"/>
      <w:r w:rsidRPr="00770753">
        <w:rPr>
          <w:sz w:val="22"/>
          <w:lang w:val="ru-RU"/>
        </w:rPr>
        <w:t xml:space="preserve"> — короткое, понятное, отражает суть</w:t>
      </w: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Проблема</w:t>
      </w:r>
      <w:proofErr w:type="gramEnd"/>
      <w:r w:rsidRPr="00770753">
        <w:rPr>
          <w:sz w:val="22"/>
          <w:lang w:val="ru-RU"/>
        </w:rPr>
        <w:t xml:space="preserve"> — описана конкретно, есть факты или целевая группа</w:t>
      </w: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Решение</w:t>
      </w:r>
      <w:proofErr w:type="gramEnd"/>
      <w:r w:rsidRPr="00770753">
        <w:rPr>
          <w:sz w:val="22"/>
          <w:lang w:val="ru-RU"/>
        </w:rPr>
        <w:t xml:space="preserve"> — это конкретный механизм, а не общая декларация или жалоба</w:t>
      </w: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Результат</w:t>
      </w:r>
      <w:proofErr w:type="gramEnd"/>
      <w:r w:rsidRPr="00770753">
        <w:rPr>
          <w:sz w:val="22"/>
          <w:lang w:val="ru-RU"/>
        </w:rPr>
        <w:t xml:space="preserve"> — понятно, кто и как выиграет от реализации идеи</w:t>
      </w: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Команда</w:t>
      </w:r>
      <w:proofErr w:type="gramEnd"/>
      <w:r w:rsidRPr="00770753">
        <w:rPr>
          <w:sz w:val="22"/>
          <w:lang w:val="ru-RU"/>
        </w:rPr>
        <w:t xml:space="preserve"> — указан хотя бы один человек, готовый продвигать идею</w:t>
      </w: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Запрос</w:t>
      </w:r>
      <w:proofErr w:type="gramEnd"/>
      <w:r w:rsidRPr="00770753">
        <w:rPr>
          <w:sz w:val="22"/>
          <w:lang w:val="ru-RU"/>
        </w:rPr>
        <w:t xml:space="preserve"> поддержки — сформулировано, что нужно от партнёров</w:t>
      </w: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Масштаб</w:t>
      </w:r>
      <w:proofErr w:type="gramEnd"/>
      <w:r w:rsidRPr="00770753">
        <w:rPr>
          <w:sz w:val="22"/>
          <w:lang w:val="ru-RU"/>
        </w:rPr>
        <w:t xml:space="preserve"> — указана территория реализации (район, область, страна)</w:t>
      </w:r>
    </w:p>
    <w:p w:rsidR="00E20B90" w:rsidRPr="00770753" w:rsidRDefault="00770753">
      <w:pPr>
        <w:spacing w:after="60"/>
        <w:ind w:left="283" w:hanging="283"/>
        <w:rPr>
          <w:lang w:val="ru-RU"/>
        </w:rPr>
      </w:pPr>
      <w:proofErr w:type="gramStart"/>
      <w:r w:rsidRPr="00770753">
        <w:rPr>
          <w:color w:val="2E74B5"/>
          <w:lang w:val="ru-RU"/>
        </w:rPr>
        <w:t xml:space="preserve">☐  </w:t>
      </w:r>
      <w:r w:rsidRPr="00770753">
        <w:rPr>
          <w:sz w:val="22"/>
          <w:lang w:val="ru-RU"/>
        </w:rPr>
        <w:t>Нет</w:t>
      </w:r>
      <w:proofErr w:type="gramEnd"/>
      <w:r w:rsidRPr="00770753">
        <w:rPr>
          <w:sz w:val="22"/>
          <w:lang w:val="ru-RU"/>
        </w:rPr>
        <w:t xml:space="preserve"> орфографических ошибок, текст читается без затруднений</w:t>
      </w: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ШАГ 7. СООБЩИТЕ О ПОДАЧЕ КООРДИНАТОРУ</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6</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Передайте подтверждение ответственному сотруднику администрации</w:t>
            </w:r>
          </w:p>
          <w:p w:rsidR="00E20B90" w:rsidRPr="00770753" w:rsidRDefault="00770753">
            <w:pPr>
              <w:spacing w:before="40" w:after="40"/>
              <w:rPr>
                <w:lang w:val="ru-RU"/>
              </w:rPr>
            </w:pPr>
            <w:r w:rsidRPr="00770753">
              <w:rPr>
                <w:sz w:val="22"/>
                <w:lang w:val="ru-RU"/>
              </w:rPr>
              <w:lastRenderedPageBreak/>
              <w:t>После публикации направьте ответственному сотруднику вашей администрации:</w:t>
            </w:r>
          </w:p>
          <w:p w:rsidR="00E20B90" w:rsidRPr="00770753" w:rsidRDefault="00770753">
            <w:pPr>
              <w:spacing w:after="40"/>
              <w:ind w:left="680"/>
              <w:rPr>
                <w:lang w:val="ru-RU"/>
              </w:rPr>
            </w:pPr>
            <w:r w:rsidRPr="00770753">
              <w:rPr>
                <w:sz w:val="22"/>
                <w:lang w:val="ru-RU"/>
              </w:rPr>
              <w:t>— название идеи,</w:t>
            </w:r>
          </w:p>
          <w:p w:rsidR="00E20B90" w:rsidRPr="00770753" w:rsidRDefault="00770753">
            <w:pPr>
              <w:spacing w:after="40"/>
              <w:ind w:left="680"/>
              <w:rPr>
                <w:lang w:val="ru-RU"/>
              </w:rPr>
            </w:pPr>
            <w:r w:rsidRPr="00770753">
              <w:rPr>
                <w:sz w:val="22"/>
                <w:lang w:val="ru-RU"/>
              </w:rPr>
              <w:t xml:space="preserve">— ваше ФИО и контакт (телефон или </w:t>
            </w:r>
            <w:r>
              <w:rPr>
                <w:sz w:val="22"/>
              </w:rPr>
              <w:t>e</w:t>
            </w:r>
            <w:r w:rsidRPr="00770753">
              <w:rPr>
                <w:sz w:val="22"/>
                <w:lang w:val="ru-RU"/>
              </w:rPr>
              <w:t>-</w:t>
            </w:r>
            <w:r>
              <w:rPr>
                <w:sz w:val="22"/>
              </w:rPr>
              <w:t>mail</w:t>
            </w:r>
            <w:r w:rsidRPr="00770753">
              <w:rPr>
                <w:sz w:val="22"/>
                <w:lang w:val="ru-RU"/>
              </w:rPr>
              <w:t>),</w:t>
            </w:r>
          </w:p>
          <w:p w:rsidR="00E20B90" w:rsidRPr="00770753" w:rsidRDefault="00770753">
            <w:pPr>
              <w:spacing w:after="40"/>
              <w:ind w:left="680"/>
              <w:rPr>
                <w:lang w:val="ru-RU"/>
              </w:rPr>
            </w:pPr>
            <w:r w:rsidRPr="00770753">
              <w:rPr>
                <w:sz w:val="22"/>
                <w:lang w:val="ru-RU"/>
              </w:rPr>
              <w:t>— ссылку на опубликованную идею ИЛИ скриншот страницы со статусом «Опубликована».</w:t>
            </w:r>
          </w:p>
          <w:p w:rsidR="00E20B90" w:rsidRPr="00770753" w:rsidRDefault="00770753">
            <w:pPr>
              <w:spacing w:before="40" w:after="40"/>
              <w:rPr>
                <w:lang w:val="ru-RU"/>
              </w:rPr>
            </w:pPr>
            <w:r w:rsidRPr="00770753">
              <w:rPr>
                <w:sz w:val="22"/>
                <w:lang w:val="ru-RU"/>
              </w:rPr>
              <w:t>Это нужно, чтобы ваша идея была учтена в региональном реестре и получила приоритетное сопровождение.</w:t>
            </w:r>
          </w:p>
          <w:p w:rsidR="00E20B90" w:rsidRPr="00770753" w:rsidRDefault="00770753">
            <w:pPr>
              <w:spacing w:before="40" w:after="40"/>
              <w:rPr>
                <w:lang w:val="ru-RU"/>
              </w:rPr>
            </w:pPr>
            <w:r w:rsidRPr="00770753">
              <w:rPr>
                <w:sz w:val="22"/>
                <w:lang w:val="ru-RU"/>
              </w:rPr>
              <w:t>Если вы хотите, чтобы вашу идею рассмотрели для поддержки Правительством Иркутской области, обязательно сообщите об этом координатору.</w:t>
            </w:r>
          </w:p>
        </w:tc>
      </w:tr>
    </w:tbl>
    <w:p w:rsidR="00E20B90" w:rsidRPr="00770753" w:rsidRDefault="00E20B90">
      <w:pPr>
        <w:spacing w:after="60"/>
        <w:rPr>
          <w:lang w:val="ru-RU"/>
        </w:rPr>
      </w:pPr>
    </w:p>
    <w:tbl>
      <w:tblPr>
        <w:tblW w:w="0" w:type="auto"/>
        <w:tblLook w:val="04A0" w:firstRow="1" w:lastRow="0" w:firstColumn="1" w:lastColumn="0" w:noHBand="0" w:noVBand="1"/>
      </w:tblPr>
      <w:tblGrid>
        <w:gridCol w:w="9639"/>
      </w:tblGrid>
      <w:tr w:rsidR="00E20B90">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Default="00770753">
            <w:r>
              <w:rPr>
                <w:b/>
                <w:color w:val="FFFFFF"/>
              </w:rPr>
              <w:t>ЧТО ПРОИСХОДИТ ПОСЛЕ ПУБЛИКАЦИИ?</w:t>
            </w:r>
          </w:p>
        </w:tc>
      </w:tr>
    </w:tbl>
    <w:p w:rsidR="00E20B90" w:rsidRDefault="00E20B90">
      <w:pPr>
        <w:spacing w:after="40"/>
      </w:pPr>
    </w:p>
    <w:tbl>
      <w:tblPr>
        <w:tblW w:w="0" w:type="auto"/>
        <w:tblLook w:val="04A0" w:firstRow="1" w:lastRow="0" w:firstColumn="1" w:lastColumn="0" w:noHBand="0" w:noVBand="1"/>
      </w:tblPr>
      <w:tblGrid>
        <w:gridCol w:w="4819"/>
        <w:gridCol w:w="4819"/>
      </w:tblGrid>
      <w:tr w:rsidR="00E20B90" w:rsidRPr="00770753">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r>
              <w:rPr>
                <w:b/>
                <w:color w:val="FFFFFF"/>
                <w:sz w:val="20"/>
              </w:rPr>
              <w:t>Экспертная оценка</w:t>
            </w:r>
          </w:p>
        </w:tc>
        <w:tc>
          <w:tcPr>
            <w:tcW w:w="4819" w:type="dxa"/>
            <w:tcBorders>
              <w:top w:val="single" w:sz="4" w:space="0" w:color="CCCCCC"/>
              <w:left w:val="single" w:sz="4" w:space="0" w:color="CCCCCC"/>
              <w:bottom w:val="single" w:sz="4" w:space="0" w:color="CCCCCC"/>
              <w:right w:val="single" w:sz="4" w:space="0" w:color="CCCCCC"/>
            </w:tcBorders>
            <w:shd w:val="clear" w:color="auto" w:fill="EBF1F8"/>
            <w:tcMar>
              <w:top w:w="80" w:type="dxa"/>
              <w:left w:w="140" w:type="dxa"/>
              <w:bottom w:w="80" w:type="dxa"/>
              <w:right w:w="120" w:type="dxa"/>
            </w:tcMar>
          </w:tcPr>
          <w:p w:rsidR="00E20B90" w:rsidRPr="00770753" w:rsidRDefault="00770753">
            <w:pPr>
              <w:rPr>
                <w:lang w:val="ru-RU"/>
              </w:rPr>
            </w:pPr>
            <w:r w:rsidRPr="00770753">
              <w:rPr>
                <w:sz w:val="20"/>
                <w:lang w:val="ru-RU"/>
              </w:rPr>
              <w:t>Ваша идея проходит оценку федеральных и региональных экспертов. Они могут написать вам комментарий с просьбой уточнить или доработать описание.</w:t>
            </w:r>
          </w:p>
        </w:tc>
      </w:tr>
      <w:tr w:rsidR="00E20B90">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proofErr w:type="spellStart"/>
            <w:r>
              <w:rPr>
                <w:b/>
                <w:color w:val="FFFFFF"/>
                <w:sz w:val="20"/>
              </w:rPr>
              <w:t>Доработка</w:t>
            </w:r>
            <w:proofErr w:type="spellEnd"/>
          </w:p>
        </w:tc>
        <w:tc>
          <w:tcPr>
            <w:tcW w:w="481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20" w:type="dxa"/>
            </w:tcMar>
          </w:tcPr>
          <w:p w:rsidR="00E20B90" w:rsidRDefault="00770753">
            <w:r w:rsidRPr="00770753">
              <w:rPr>
                <w:sz w:val="20"/>
                <w:lang w:val="ru-RU"/>
              </w:rPr>
              <w:t xml:space="preserve">Если эксперты рекомендуют доработать идею — вы получите уведомление. </w:t>
            </w:r>
            <w:proofErr w:type="spellStart"/>
            <w:r>
              <w:rPr>
                <w:sz w:val="20"/>
              </w:rPr>
              <w:t>Постарайтесь</w:t>
            </w:r>
            <w:proofErr w:type="spellEnd"/>
            <w:r>
              <w:rPr>
                <w:sz w:val="20"/>
              </w:rPr>
              <w:t xml:space="preserve"> </w:t>
            </w:r>
            <w:proofErr w:type="spellStart"/>
            <w:r>
              <w:rPr>
                <w:sz w:val="20"/>
              </w:rPr>
              <w:t>ответить</w:t>
            </w:r>
            <w:proofErr w:type="spellEnd"/>
            <w:r>
              <w:rPr>
                <w:sz w:val="20"/>
              </w:rPr>
              <w:t xml:space="preserve"> в </w:t>
            </w:r>
            <w:proofErr w:type="spellStart"/>
            <w:r>
              <w:rPr>
                <w:sz w:val="20"/>
              </w:rPr>
              <w:t>течение</w:t>
            </w:r>
            <w:proofErr w:type="spellEnd"/>
            <w:r>
              <w:rPr>
                <w:sz w:val="20"/>
              </w:rPr>
              <w:t xml:space="preserve"> 1–2 дней.</w:t>
            </w:r>
          </w:p>
        </w:tc>
      </w:tr>
      <w:tr w:rsidR="00E20B90" w:rsidRPr="00770753">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r>
              <w:rPr>
                <w:b/>
                <w:color w:val="FFFFFF"/>
                <w:sz w:val="20"/>
              </w:rPr>
              <w:t>Региональный шорт-лист</w:t>
            </w:r>
          </w:p>
        </w:tc>
        <w:tc>
          <w:tcPr>
            <w:tcW w:w="4819" w:type="dxa"/>
            <w:tcBorders>
              <w:top w:val="single" w:sz="4" w:space="0" w:color="CCCCCC"/>
              <w:left w:val="single" w:sz="4" w:space="0" w:color="CCCCCC"/>
              <w:bottom w:val="single" w:sz="4" w:space="0" w:color="CCCCCC"/>
              <w:right w:val="single" w:sz="4" w:space="0" w:color="CCCCCC"/>
            </w:tcBorders>
            <w:shd w:val="clear" w:color="auto" w:fill="EBF1F8"/>
            <w:tcMar>
              <w:top w:w="80" w:type="dxa"/>
              <w:left w:w="140" w:type="dxa"/>
              <w:bottom w:w="80" w:type="dxa"/>
              <w:right w:w="120" w:type="dxa"/>
            </w:tcMar>
          </w:tcPr>
          <w:p w:rsidR="00E20B90" w:rsidRPr="00770753" w:rsidRDefault="00770753">
            <w:pPr>
              <w:rPr>
                <w:lang w:val="ru-RU"/>
              </w:rPr>
            </w:pPr>
            <w:r w:rsidRPr="00770753">
              <w:rPr>
                <w:sz w:val="20"/>
                <w:lang w:val="ru-RU"/>
              </w:rPr>
              <w:t>Сильные идеи от Иркутской области войдут в список приоритетных инициатив, которые получат поддержку Правительства региона.</w:t>
            </w:r>
          </w:p>
        </w:tc>
      </w:tr>
      <w:tr w:rsidR="00E20B90" w:rsidRPr="00770753">
        <w:tc>
          <w:tcPr>
            <w:tcW w:w="4819" w:type="dxa"/>
            <w:tcBorders>
              <w:top w:val="single" w:sz="4" w:space="0" w:color="2E74B5"/>
              <w:left w:val="single" w:sz="4" w:space="0" w:color="2E74B5"/>
              <w:bottom w:val="single" w:sz="4" w:space="0" w:color="2E74B5"/>
              <w:right w:val="single" w:sz="4" w:space="0" w:color="2E74B5"/>
            </w:tcBorders>
            <w:shd w:val="clear" w:color="auto" w:fill="2E74B5"/>
            <w:tcMar>
              <w:top w:w="100" w:type="dxa"/>
              <w:left w:w="140" w:type="dxa"/>
              <w:bottom w:w="100" w:type="dxa"/>
              <w:right w:w="120" w:type="dxa"/>
            </w:tcMar>
            <w:vAlign w:val="center"/>
          </w:tcPr>
          <w:p w:rsidR="00E20B90" w:rsidRDefault="00770753">
            <w:pPr>
              <w:jc w:val="center"/>
            </w:pPr>
            <w:proofErr w:type="spellStart"/>
            <w:r>
              <w:rPr>
                <w:b/>
                <w:color w:val="FFFFFF"/>
                <w:sz w:val="20"/>
              </w:rPr>
              <w:t>Финал</w:t>
            </w:r>
            <w:proofErr w:type="spellEnd"/>
            <w:r>
              <w:rPr>
                <w:b/>
                <w:color w:val="FFFFFF"/>
                <w:sz w:val="20"/>
              </w:rPr>
              <w:t xml:space="preserve"> </w:t>
            </w:r>
            <w:proofErr w:type="spellStart"/>
            <w:r>
              <w:rPr>
                <w:b/>
                <w:color w:val="FFFFFF"/>
                <w:sz w:val="20"/>
              </w:rPr>
              <w:t>форума</w:t>
            </w:r>
            <w:proofErr w:type="spellEnd"/>
          </w:p>
        </w:tc>
        <w:tc>
          <w:tcPr>
            <w:tcW w:w="4819" w:type="dxa"/>
            <w:tcBorders>
              <w:top w:val="single" w:sz="4" w:space="0" w:color="CCCCCC"/>
              <w:left w:val="single" w:sz="4" w:space="0" w:color="CCCCCC"/>
              <w:bottom w:val="single" w:sz="4" w:space="0" w:color="CCCCCC"/>
              <w:right w:val="single" w:sz="4" w:space="0" w:color="CCCCCC"/>
            </w:tcBorders>
            <w:shd w:val="clear" w:color="auto" w:fill="FFFFFF"/>
            <w:tcMar>
              <w:top w:w="80" w:type="dxa"/>
              <w:left w:w="140" w:type="dxa"/>
              <w:bottom w:w="80" w:type="dxa"/>
              <w:right w:w="120" w:type="dxa"/>
            </w:tcMar>
          </w:tcPr>
          <w:p w:rsidR="00E20B90" w:rsidRPr="00770753" w:rsidRDefault="00770753">
            <w:pPr>
              <w:rPr>
                <w:lang w:val="ru-RU"/>
              </w:rPr>
            </w:pPr>
            <w:r w:rsidRPr="00770753">
              <w:rPr>
                <w:sz w:val="20"/>
                <w:lang w:val="ru-RU"/>
              </w:rPr>
              <w:t>22–23 июля 2026 года в Нижнем Новгороде. Топ-10 лучших идей страны будут представлены Президенту Российской Федерации.</w:t>
            </w:r>
          </w:p>
        </w:tc>
      </w:tr>
    </w:tbl>
    <w:p w:rsidR="00E20B90" w:rsidRPr="00770753" w:rsidRDefault="00E20B90">
      <w:pPr>
        <w:spacing w:after="120"/>
        <w:rPr>
          <w:lang w:val="ru-RU"/>
        </w:rPr>
      </w:pPr>
    </w:p>
    <w:tbl>
      <w:tblPr>
        <w:tblW w:w="0" w:type="auto"/>
        <w:tblLook w:val="04A0" w:firstRow="1" w:lastRow="0" w:firstColumn="1" w:lastColumn="0" w:noHBand="0" w:noVBand="1"/>
      </w:tblPr>
      <w:tblGrid>
        <w:gridCol w:w="9639"/>
      </w:tblGrid>
      <w:tr w:rsidR="00E20B90" w:rsidRPr="00770753">
        <w:tc>
          <w:tcPr>
            <w:tcW w:w="9639" w:type="dxa"/>
            <w:tcBorders>
              <w:top w:val="single" w:sz="4" w:space="0" w:color="1F497D"/>
              <w:left w:val="single" w:sz="4" w:space="0" w:color="1F497D"/>
              <w:bottom w:val="single" w:sz="4" w:space="0" w:color="1F497D"/>
              <w:right w:val="single" w:sz="4" w:space="0" w:color="1F497D"/>
            </w:tcBorders>
            <w:shd w:val="clear" w:color="auto" w:fill="1F497D"/>
            <w:tcMar>
              <w:top w:w="100" w:type="dxa"/>
              <w:left w:w="160" w:type="dxa"/>
              <w:bottom w:w="100" w:type="dxa"/>
              <w:right w:w="120" w:type="dxa"/>
            </w:tcMar>
          </w:tcPr>
          <w:p w:rsidR="00E20B90" w:rsidRPr="00770753" w:rsidRDefault="00770753">
            <w:pPr>
              <w:rPr>
                <w:lang w:val="ru-RU"/>
              </w:rPr>
            </w:pPr>
            <w:r w:rsidRPr="00770753">
              <w:rPr>
                <w:b/>
                <w:color w:val="FFFFFF"/>
                <w:lang w:val="ru-RU"/>
              </w:rPr>
              <w:t>ОСТАЛИСЬ ВОПРОСЫ? ОБРАТИТЕСЬ ЗА ПОМОЩЬЮ</w:t>
            </w:r>
          </w:p>
        </w:tc>
      </w:tr>
    </w:tbl>
    <w:p w:rsidR="00E20B90" w:rsidRPr="00770753" w:rsidRDefault="00E20B90">
      <w:pPr>
        <w:spacing w:after="40"/>
        <w:rPr>
          <w:lang w:val="ru-RU"/>
        </w:rPr>
      </w:pPr>
    </w:p>
    <w:tbl>
      <w:tblPr>
        <w:tblW w:w="0" w:type="auto"/>
        <w:tblLook w:val="04A0" w:firstRow="1" w:lastRow="0" w:firstColumn="1" w:lastColumn="0" w:noHBand="0" w:noVBand="1"/>
      </w:tblPr>
      <w:tblGrid>
        <w:gridCol w:w="680"/>
        <w:gridCol w:w="8674"/>
      </w:tblGrid>
      <w:tr w:rsidR="00E20B90" w:rsidRPr="00770753">
        <w:tc>
          <w:tcPr>
            <w:tcW w:w="680" w:type="dxa"/>
            <w:tcBorders>
              <w:top w:val="single" w:sz="4" w:space="0" w:color="2E74B5"/>
              <w:left w:val="single" w:sz="4" w:space="0" w:color="2E74B5"/>
              <w:bottom w:val="single" w:sz="4" w:space="0" w:color="2E74B5"/>
              <w:right w:val="single" w:sz="4" w:space="0" w:color="2E74B5"/>
            </w:tcBorders>
            <w:shd w:val="clear" w:color="auto" w:fill="2E74B5"/>
            <w:tcMar>
              <w:top w:w="100" w:type="dxa"/>
              <w:left w:w="80" w:type="dxa"/>
              <w:bottom w:w="100" w:type="dxa"/>
              <w:right w:w="80" w:type="dxa"/>
            </w:tcMar>
          </w:tcPr>
          <w:p w:rsidR="00E20B90" w:rsidRDefault="00770753">
            <w:pPr>
              <w:jc w:val="center"/>
            </w:pPr>
            <w:r>
              <w:rPr>
                <w:rFonts w:ascii="Arial" w:hAnsi="Arial"/>
                <w:b/>
                <w:color w:val="FFFFFF"/>
                <w:sz w:val="32"/>
              </w:rPr>
              <w:t>7</w:t>
            </w:r>
          </w:p>
        </w:tc>
        <w:tc>
          <w:tcPr>
            <w:tcW w:w="8674" w:type="dxa"/>
            <w:tcBorders>
              <w:top w:val="single" w:sz="4" w:space="0" w:color="CCCCCC"/>
              <w:left w:val="single" w:sz="4" w:space="0" w:color="CCCCCC"/>
              <w:bottom w:val="single" w:sz="4" w:space="0" w:color="CCCCCC"/>
              <w:right w:val="single" w:sz="4" w:space="0" w:color="CCCCCC"/>
            </w:tcBorders>
            <w:shd w:val="clear" w:color="auto" w:fill="F5F8FF"/>
            <w:tcMar>
              <w:top w:w="80" w:type="dxa"/>
              <w:left w:w="140" w:type="dxa"/>
              <w:bottom w:w="100" w:type="dxa"/>
              <w:right w:w="120" w:type="dxa"/>
            </w:tcMar>
          </w:tcPr>
          <w:p w:rsidR="00E20B90" w:rsidRPr="00770753" w:rsidRDefault="00770753">
            <w:pPr>
              <w:rPr>
                <w:lang w:val="ru-RU"/>
              </w:rPr>
            </w:pPr>
            <w:r w:rsidRPr="00770753">
              <w:rPr>
                <w:b/>
                <w:color w:val="1F497D"/>
                <w:sz w:val="22"/>
                <w:lang w:val="ru-RU"/>
              </w:rPr>
              <w:t>Контакты для помощи с подачей заявки</w:t>
            </w:r>
          </w:p>
          <w:p w:rsidR="00E20B90" w:rsidRPr="00770753" w:rsidRDefault="00770753">
            <w:pPr>
              <w:spacing w:before="40" w:after="40"/>
              <w:rPr>
                <w:lang w:val="ru-RU"/>
              </w:rPr>
            </w:pPr>
            <w:r w:rsidRPr="00770753">
              <w:rPr>
                <w:sz w:val="22"/>
                <w:lang w:val="ru-RU"/>
              </w:rPr>
              <w:t>Ответственный сотрудник вашей администрации (МО или ИОГВ) — обратитесь к нему первым.</w:t>
            </w:r>
          </w:p>
          <w:p w:rsidR="00E20B90" w:rsidRPr="00770753" w:rsidRDefault="00770753">
            <w:pPr>
              <w:spacing w:before="40" w:after="40"/>
              <w:rPr>
                <w:lang w:val="ru-RU"/>
              </w:rPr>
            </w:pPr>
            <w:r w:rsidRPr="00770753">
              <w:rPr>
                <w:sz w:val="22"/>
                <w:lang w:val="ru-RU"/>
              </w:rPr>
              <w:t xml:space="preserve">Справка платформы: </w:t>
            </w:r>
            <w:proofErr w:type="spellStart"/>
            <w:r w:rsidRPr="00770753">
              <w:rPr>
                <w:sz w:val="22"/>
                <w:lang w:val="ru-RU"/>
              </w:rPr>
              <w:t>идея.росконгресс.рф</w:t>
            </w:r>
            <w:proofErr w:type="spellEnd"/>
            <w:r w:rsidRPr="00770753">
              <w:rPr>
                <w:sz w:val="22"/>
                <w:lang w:val="ru-RU"/>
              </w:rPr>
              <w:t>/</w:t>
            </w:r>
            <w:r>
              <w:rPr>
                <w:sz w:val="22"/>
              </w:rPr>
              <w:t>help</w:t>
            </w:r>
            <w:r w:rsidRPr="00770753">
              <w:rPr>
                <w:sz w:val="22"/>
                <w:lang w:val="ru-RU"/>
              </w:rPr>
              <w:t>/</w:t>
            </w:r>
          </w:p>
          <w:p w:rsidR="00E20B90" w:rsidRPr="00770753" w:rsidRDefault="00770753">
            <w:pPr>
              <w:spacing w:before="40" w:after="40"/>
              <w:rPr>
                <w:lang w:val="ru-RU"/>
              </w:rPr>
            </w:pPr>
            <w:r w:rsidRPr="00770753">
              <w:rPr>
                <w:sz w:val="22"/>
                <w:lang w:val="ru-RU"/>
              </w:rPr>
              <w:t xml:space="preserve">Сайт форума: </w:t>
            </w:r>
            <w:r>
              <w:rPr>
                <w:sz w:val="22"/>
              </w:rPr>
              <w:t>ideas</w:t>
            </w:r>
            <w:r w:rsidRPr="00770753">
              <w:rPr>
                <w:sz w:val="22"/>
                <w:lang w:val="ru-RU"/>
              </w:rPr>
              <w:t>-</w:t>
            </w:r>
            <w:r>
              <w:rPr>
                <w:sz w:val="22"/>
              </w:rPr>
              <w:t>forum</w:t>
            </w:r>
            <w:r w:rsidRPr="00770753">
              <w:rPr>
                <w:sz w:val="22"/>
                <w:lang w:val="ru-RU"/>
              </w:rPr>
              <w:t>.</w:t>
            </w:r>
            <w:proofErr w:type="spellStart"/>
            <w:r>
              <w:rPr>
                <w:sz w:val="22"/>
              </w:rPr>
              <w:t>ru</w:t>
            </w:r>
            <w:proofErr w:type="spellEnd"/>
          </w:p>
          <w:p w:rsidR="00E20B90" w:rsidRPr="00770753" w:rsidRDefault="00770753">
            <w:pPr>
              <w:spacing w:before="40" w:after="40"/>
              <w:rPr>
                <w:lang w:val="ru-RU"/>
              </w:rPr>
            </w:pPr>
            <w:r w:rsidRPr="00770753">
              <w:rPr>
                <w:sz w:val="22"/>
                <w:lang w:val="ru-RU"/>
              </w:rPr>
              <w:t>Также помощь с подачей идей оказывают:</w:t>
            </w:r>
          </w:p>
          <w:p w:rsidR="00E20B90" w:rsidRPr="00770753" w:rsidRDefault="00770753">
            <w:pPr>
              <w:spacing w:after="40"/>
              <w:ind w:left="680"/>
              <w:rPr>
                <w:lang w:val="ru-RU"/>
              </w:rPr>
            </w:pPr>
            <w:r w:rsidRPr="00770753">
              <w:rPr>
                <w:sz w:val="22"/>
                <w:lang w:val="ru-RU"/>
              </w:rPr>
              <w:t>— Точки кипения (площадки АСИ),</w:t>
            </w:r>
          </w:p>
          <w:p w:rsidR="00E20B90" w:rsidRPr="00770753" w:rsidRDefault="00770753">
            <w:pPr>
              <w:spacing w:after="40"/>
              <w:ind w:left="680"/>
              <w:rPr>
                <w:lang w:val="ru-RU"/>
              </w:rPr>
            </w:pPr>
            <w:r w:rsidRPr="00770753">
              <w:rPr>
                <w:sz w:val="22"/>
                <w:lang w:val="ru-RU"/>
              </w:rPr>
              <w:t>— Центр «Мой бизнес» (для предпринимателей),</w:t>
            </w:r>
          </w:p>
          <w:p w:rsidR="00E20B90" w:rsidRPr="00770753" w:rsidRDefault="00E20B90">
            <w:pPr>
              <w:spacing w:after="40"/>
              <w:ind w:left="680"/>
              <w:rPr>
                <w:lang w:val="ru-RU"/>
              </w:rPr>
            </w:pPr>
          </w:p>
        </w:tc>
      </w:tr>
    </w:tbl>
    <w:p w:rsidR="00E20B90" w:rsidRPr="00770753" w:rsidRDefault="00E20B90" w:rsidP="00770753">
      <w:pPr>
        <w:spacing w:after="60"/>
        <w:rPr>
          <w:lang w:val="ru-RU"/>
        </w:rPr>
      </w:pPr>
    </w:p>
    <w:sectPr w:rsidR="00E20B90" w:rsidRPr="00770753" w:rsidSect="00034616">
      <w:pgSz w:w="11906" w:h="16838"/>
      <w:pgMar w:top="1134" w:right="850"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77129"/>
    <w:rsid w:val="0029639D"/>
    <w:rsid w:val="00326F90"/>
    <w:rsid w:val="00770753"/>
    <w:rsid w:val="00AA1D8D"/>
    <w:rsid w:val="00B47730"/>
    <w:rsid w:val="00CB0664"/>
    <w:rsid w:val="00E20B9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AE7CF2E-6D18-4BAC-8B0C-F5F60763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B9681-E6CB-4984-9672-B78B8848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1262</Words>
  <Characters>7196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Ухова Т.В.</cp:lastModifiedBy>
  <cp:revision>3</cp:revision>
  <dcterms:created xsi:type="dcterms:W3CDTF">2026-06-02T01:00:00Z</dcterms:created>
  <dcterms:modified xsi:type="dcterms:W3CDTF">2026-06-02T01:00:00Z</dcterms:modified>
  <cp:category/>
</cp:coreProperties>
</file>